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7e55a" w14:textId="1b7e5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27 мамырдағы № 223 бұйрығы. Қазақстан Республикасының Әділет министрлігінде 2020 жылғы 28 мамырда № 20744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қызметті көрсету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"Дамуында проблемалары бар балалар мен жасөспірімдерді оңалту және әлеуметтік бейімдеу" мемлекеттік көрсетілетін көрсету қағидалары;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көрсету қағидалары;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көрсету қағидалары бекітілсін.</w:t>
      </w:r>
    </w:p>
    <w:bookmarkEnd w:id="5"/>
    <w:bookmarkStart w:name="z7" w:id="6"/>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Білім және ғылым министрінің кейбір бұйрықтарының күші жойылды деп танылсын. </w:t>
      </w:r>
    </w:p>
    <w:bookmarkEnd w:id="6"/>
    <w:bookmarkStart w:name="z8" w:id="7"/>
    <w:p>
      <w:pPr>
        <w:spacing w:after="0"/>
        <w:ind w:left="0"/>
        <w:jc w:val="both"/>
      </w:pPr>
      <w:r>
        <w:rPr>
          <w:rFonts w:ascii="Times New Roman"/>
          <w:b w:val="false"/>
          <w:i w:val="false"/>
          <w:color w:val="000000"/>
          <w:sz w:val="28"/>
        </w:rPr>
        <w:t>
      3. Қазақстан Республикасы Білім және ғылым министрлігінің Мектепке дейінгі және орта білім комитеті Қазақстан Республикасының заңнамасында белгіленген тәртіппен:</w:t>
      </w:r>
    </w:p>
    <w:bookmarkEnd w:id="7"/>
    <w:bookmarkStart w:name="z9"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0" w:id="9"/>
    <w:p>
      <w:pPr>
        <w:spacing w:after="0"/>
        <w:ind w:left="0"/>
        <w:jc w:val="both"/>
      </w:pPr>
      <w:r>
        <w:rPr>
          <w:rFonts w:ascii="Times New Roman"/>
          <w:b w:val="false"/>
          <w:i w:val="false"/>
          <w:color w:val="000000"/>
          <w:sz w:val="28"/>
        </w:rPr>
        <w:t>
      2) осы бұйрықты Қазақстан Республикасы Білім және ғылым министрлігі интернет-ресурсында орналастыруды;</w:t>
      </w:r>
    </w:p>
    <w:bookmarkEnd w:id="9"/>
    <w:bookmarkStart w:name="z11" w:id="10"/>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bookmarkEnd w:id="10"/>
    <w:bookmarkStart w:name="z12" w:id="11"/>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Білім және ғылым вице-министріне жүктелсін.</w:t>
      </w:r>
    </w:p>
    <w:bookmarkEnd w:id="11"/>
    <w:bookmarkStart w:name="z13" w:id="12"/>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2020 жылғы 27 мамырдағы </w:t>
            </w:r>
            <w:r>
              <w:br/>
            </w:r>
            <w:r>
              <w:rPr>
                <w:rFonts w:ascii="Times New Roman"/>
                <w:b w:val="false"/>
                <w:i w:val="false"/>
                <w:color w:val="000000"/>
                <w:sz w:val="20"/>
              </w:rPr>
              <w:t xml:space="preserve">№ 223 бұйрығына </w:t>
            </w:r>
            <w:r>
              <w:br/>
            </w:r>
            <w:r>
              <w:rPr>
                <w:rFonts w:ascii="Times New Roman"/>
                <w:b w:val="false"/>
                <w:i w:val="false"/>
                <w:color w:val="000000"/>
                <w:sz w:val="20"/>
              </w:rPr>
              <w:t>1-қосымша</w:t>
            </w:r>
          </w:p>
        </w:tc>
      </w:tr>
    </w:tbl>
    <w:bookmarkStart w:name="z15" w:id="13"/>
    <w:p>
      <w:pPr>
        <w:spacing w:after="0"/>
        <w:ind w:left="0"/>
        <w:jc w:val="left"/>
      </w:pPr>
      <w:r>
        <w:rPr>
          <w:rFonts w:ascii="Times New Roman"/>
          <w:b/>
          <w:i w:val="false"/>
          <w:color w:val="000000"/>
        </w:rPr>
        <w:t xml:space="preserve">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 қағидасы (бұдан әрі – Қағида)</w:t>
      </w:r>
    </w:p>
    <w:bookmarkEnd w:id="13"/>
    <w:bookmarkStart w:name="z16" w:id="14"/>
    <w:p>
      <w:pPr>
        <w:spacing w:after="0"/>
        <w:ind w:left="0"/>
        <w:jc w:val="left"/>
      </w:pPr>
      <w:r>
        <w:rPr>
          <w:rFonts w:ascii="Times New Roman"/>
          <w:b/>
          <w:i w:val="false"/>
          <w:color w:val="000000"/>
        </w:rPr>
        <w:t xml:space="preserve"> 1. Жалпы ережелер</w:t>
      </w:r>
    </w:p>
    <w:bookmarkEnd w:id="14"/>
    <w:bookmarkStart w:name="z17" w:id="15"/>
    <w:p>
      <w:pPr>
        <w:spacing w:after="0"/>
        <w:ind w:left="0"/>
        <w:jc w:val="both"/>
      </w:pPr>
      <w:r>
        <w:rPr>
          <w:rFonts w:ascii="Times New Roman"/>
          <w:b w:val="false"/>
          <w:i w:val="false"/>
          <w:color w:val="000000"/>
          <w:sz w:val="28"/>
        </w:rPr>
        <w:t xml:space="preserve">
      1.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 қағидасы (бұдан әрі – Қағида) "Мемлекеттік көрсетілетін қызметтер туралы" Қазақстан Республикасының 2013 жылғы 15 сәуірдегі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оны қалыптастыру тәртібін анықтайды.</w:t>
      </w:r>
    </w:p>
    <w:bookmarkEnd w:id="15"/>
    <w:bookmarkStart w:name="z18" w:id="16"/>
    <w:p>
      <w:pPr>
        <w:spacing w:after="0"/>
        <w:ind w:left="0"/>
        <w:jc w:val="both"/>
      </w:pPr>
      <w:r>
        <w:rPr>
          <w:rFonts w:ascii="Times New Roman"/>
          <w:b w:val="false"/>
          <w:i w:val="false"/>
          <w:color w:val="000000"/>
          <w:sz w:val="28"/>
        </w:rPr>
        <w:t>
      2. Осы қағидаларда мынадай ұғымдар пайдаланылады:</w:t>
      </w:r>
    </w:p>
    <w:bookmarkEnd w:id="16"/>
    <w:bookmarkStart w:name="z19" w:id="17"/>
    <w:p>
      <w:pPr>
        <w:spacing w:after="0"/>
        <w:ind w:left="0"/>
        <w:jc w:val="both"/>
      </w:pPr>
      <w:r>
        <w:rPr>
          <w:rFonts w:ascii="Times New Roman"/>
          <w:b w:val="false"/>
          <w:i w:val="false"/>
          <w:color w:val="000000"/>
          <w:sz w:val="28"/>
        </w:rPr>
        <w:t>
      1) проактивті көрсетілетін қызмет – көрсетілетін қызметті алушының өтінішінсіз көрсетілетін қызметті берушінің бастамасы бойынша көрсетілетін мемлекеттік қызмет.</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Оқу-ағарту министрінің м.а. 17.11.2022 </w:t>
      </w:r>
      <w:r>
        <w:rPr>
          <w:rFonts w:ascii="Times New Roman"/>
          <w:b w:val="false"/>
          <w:i w:val="false"/>
          <w:color w:val="00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3.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қызметті (бұдан әрі – мемлекеттік көрсетілетін қызмет) психологиялық-медициналық-педагогикалық консультациялар көрсетеді.</w:t>
      </w:r>
    </w:p>
    <w:bookmarkEnd w:id="18"/>
    <w:bookmarkStart w:name="z21" w:id="19"/>
    <w:p>
      <w:pPr>
        <w:spacing w:after="0"/>
        <w:ind w:left="0"/>
        <w:jc w:val="left"/>
      </w:pPr>
      <w:r>
        <w:rPr>
          <w:rFonts w:ascii="Times New Roman"/>
          <w:b/>
          <w:i w:val="false"/>
          <w:color w:val="000000"/>
        </w:rPr>
        <w:t xml:space="preserve"> 2. Мемлекеттік қызмет көрсетудің тәртібі</w:t>
      </w:r>
    </w:p>
    <w:bookmarkEnd w:id="19"/>
    <w:bookmarkStart w:name="z22" w:id="20"/>
    <w:p>
      <w:pPr>
        <w:spacing w:after="0"/>
        <w:ind w:left="0"/>
        <w:jc w:val="both"/>
      </w:pPr>
      <w:r>
        <w:rPr>
          <w:rFonts w:ascii="Times New Roman"/>
          <w:b w:val="false"/>
          <w:i w:val="false"/>
          <w:color w:val="000000"/>
          <w:sz w:val="28"/>
        </w:rPr>
        <w:t>
      4. Мемлекеттік көрсетілетін қызметті алу үшін жеке тұлға (бұдан әрі – көрсетілетін қызметті алушы) көрсетілетін қызметті берушінің кеңсесіне және/немесе www.egov.kz "электрондық үкіметтің" веб-порталы арқылы өтініш береді.</w:t>
      </w:r>
    </w:p>
    <w:bookmarkEnd w:id="20"/>
    <w:p>
      <w:pPr>
        <w:spacing w:after="0"/>
        <w:ind w:left="0"/>
        <w:jc w:val="both"/>
      </w:pPr>
      <w:r>
        <w:rPr>
          <w:rFonts w:ascii="Times New Roman"/>
          <w:b w:val="false"/>
          <w:i w:val="false"/>
          <w:color w:val="000000"/>
          <w:sz w:val="28"/>
        </w:rPr>
        <w:t xml:space="preserve">
      Көрсетілетін қызмет процесінің сипаттамасы, нысаны, мазмұны және нәтижесі енгізілген мемлекеттік қызметті көрсетуге қойылатын негізгі талаптардың тізбесі, сондай-ақ мемлекеттік қызметтің ерекшеліктері ескерілген басқа мәліметтер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"Мүмкіндіктері шектеулі балаларды психологиялық-медициналық-педагогикалық тексеру және оларға консультациялық көмек көрсету" жөніндегі мемлекеттік көрсетілетін қызмет негізгі талаптарының тізбесінде берілген.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Оқу-ағарту министрінің м.а. 17.11.2022 </w:t>
      </w:r>
      <w:r>
        <w:rPr>
          <w:rFonts w:ascii="Times New Roman"/>
          <w:b w:val="false"/>
          <w:i w:val="false"/>
          <w:color w:val="00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xml:space="preserve">
      5. Көрсетілетін қызметті берушінің кеңсесі арқылы жүгінген кезде тіркеуші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Балаларды консультацияға алдын ала жазу журналына психологиялық-медициналық-педагогикалық тексеру күнін тағайындайды және көрсетілетін қызметті алушыны хабардар етеді. Көрсетілетін қызметті алушы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құжаттар пакетін психологиялық-медициналық-педагогикалық тексерудің белгіленген күні ұсынады.</w:t>
      </w:r>
    </w:p>
    <w:bookmarkEnd w:id="21"/>
    <w:p>
      <w:pPr>
        <w:spacing w:after="0"/>
        <w:ind w:left="0"/>
        <w:jc w:val="both"/>
      </w:pPr>
      <w:r>
        <w:rPr>
          <w:rFonts w:ascii="Times New Roman"/>
          <w:b w:val="false"/>
          <w:i w:val="false"/>
          <w:color w:val="000000"/>
          <w:sz w:val="28"/>
        </w:rPr>
        <w:t>
      Телефон арқылы және (немесе) көрсетілетін қызметті алушы тікелей жүгінген кезде алдын ала жазылу көзделген.</w:t>
      </w:r>
    </w:p>
    <w:bookmarkStart w:name="z24" w:id="22"/>
    <w:p>
      <w:pPr>
        <w:spacing w:after="0"/>
        <w:ind w:left="0"/>
        <w:jc w:val="both"/>
      </w:pPr>
      <w:r>
        <w:rPr>
          <w:rFonts w:ascii="Times New Roman"/>
          <w:b w:val="false"/>
          <w:i w:val="false"/>
          <w:color w:val="000000"/>
          <w:sz w:val="28"/>
        </w:rPr>
        <w:t>
      6. "Электрондық үкімет" www.egov.kz веб-порталы арқылы жүгінген кезде көрсетілетін қызметті алушы "Отбасы" бөлімінде электрондық мемлекеттік қызметті таңдауды, электрондық сұрау салу жолдарын толтыруды және құжаттар топтамасын бекітуді жүзеге асырады.</w:t>
      </w:r>
    </w:p>
    <w:bookmarkEnd w:id="22"/>
    <w:p>
      <w:pPr>
        <w:spacing w:after="0"/>
        <w:ind w:left="0"/>
        <w:jc w:val="both"/>
      </w:pPr>
      <w:r>
        <w:rPr>
          <w:rFonts w:ascii="Times New Roman"/>
          <w:b w:val="false"/>
          <w:i w:val="false"/>
          <w:color w:val="000000"/>
          <w:sz w:val="28"/>
        </w:rPr>
        <w:t xml:space="preserve">
      Көрсетілетін қызметті беруші екі жұмыс күні ішінде көрсетілетін қызметті алушының электрондық сұрау салуын өңдеуді (тексеруді, тіркеуді) жүзеге асырады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көрсетілетін қызметті алушының "жеке кабинетіне" электрондық сұрау салудың мәртебесі және мемлекеттік қызмет көрсету күні туралы хабарлама жібереді.</w:t>
      </w:r>
    </w:p>
    <w:bookmarkStart w:name="z25" w:id="23"/>
    <w:p>
      <w:pPr>
        <w:spacing w:after="0"/>
        <w:ind w:left="0"/>
        <w:jc w:val="both"/>
      </w:pPr>
      <w:r>
        <w:rPr>
          <w:rFonts w:ascii="Times New Roman"/>
          <w:b w:val="false"/>
          <w:i w:val="false"/>
          <w:color w:val="000000"/>
          <w:sz w:val="28"/>
        </w:rPr>
        <w:t>
      7. Мемлекеттік қызметті алу үшін кезекте күту уақыты отыз күнтізбелік күнге дейін құрайды.</w:t>
      </w:r>
    </w:p>
    <w:bookmarkEnd w:id="23"/>
    <w:p>
      <w:pPr>
        <w:spacing w:after="0"/>
        <w:ind w:left="0"/>
        <w:jc w:val="both"/>
      </w:pP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p>
    <w:bookmarkStart w:name="z118" w:id="24"/>
    <w:p>
      <w:pPr>
        <w:spacing w:after="0"/>
        <w:ind w:left="0"/>
        <w:jc w:val="both"/>
      </w:pPr>
      <w:r>
        <w:rPr>
          <w:rFonts w:ascii="Times New Roman"/>
          <w:b w:val="false"/>
          <w:i w:val="false"/>
          <w:color w:val="000000"/>
          <w:sz w:val="28"/>
        </w:rPr>
        <w:t>
      7-1. Мүмкіндіктері шектеулі балаларды психологиялық-медициналық-педагогикалық тексеру және оларға консультациялық көмек көрсету жөніндегі мемлекеттік көрсетілетін қызмет проактивті тәсілмен, қызметті берушінің бастамасымен көрсетілетін қызметті алушының ұялы байланысының абоненттік құрылғысының телефон нөмірін www.egov.kz "электрондық үкімет" веб-порталында тіркеген кезде көрсетілетін қызметті берушінің және мемлекеттік органдардың ақпараттық жүйелері арқылы, проактивті жолмен көрсетілуі мүмкін және оған:</w:t>
      </w:r>
    </w:p>
    <w:bookmarkEnd w:id="24"/>
    <w:bookmarkStart w:name="z119" w:id="25"/>
    <w:p>
      <w:pPr>
        <w:spacing w:after="0"/>
        <w:ind w:left="0"/>
        <w:jc w:val="both"/>
      </w:pPr>
      <w:r>
        <w:rPr>
          <w:rFonts w:ascii="Times New Roman"/>
          <w:b w:val="false"/>
          <w:i w:val="false"/>
          <w:color w:val="000000"/>
          <w:sz w:val="28"/>
        </w:rPr>
        <w:t>
      1) көрсетілетін қызметті алушыға мүмкіндіктері шектеулі балаларды психологиялық-медициналық-педагогикалық тексеру және оларға консультациялық көмек көрсету жөніндегі мемлекеттік қызметті көрсетуге сұраным жасалған автоматты хабарлама жіберу;</w:t>
      </w:r>
    </w:p>
    <w:bookmarkEnd w:id="25"/>
    <w:bookmarkStart w:name="z120" w:id="26"/>
    <w:p>
      <w:pPr>
        <w:spacing w:after="0"/>
        <w:ind w:left="0"/>
        <w:jc w:val="both"/>
      </w:pPr>
      <w:r>
        <w:rPr>
          <w:rFonts w:ascii="Times New Roman"/>
          <w:b w:val="false"/>
          <w:i w:val="false"/>
          <w:color w:val="000000"/>
          <w:sz w:val="28"/>
        </w:rPr>
        <w:t>
      2) проактивті қызметті көрсетуге көрсетілетін қызметті алушының келісімін алу, сондай-ақ көрсетілетін қызметті алушыдан өзге де қажетті, оның ішінде көрсетілетін қызметті алушының ұялы байланысының абоненттік құрылғысының көмегімен шектеулі қолжетімді мәліметтерді алу енеді.</w:t>
      </w:r>
    </w:p>
    <w:bookmarkEnd w:id="26"/>
    <w:p>
      <w:pPr>
        <w:spacing w:after="0"/>
        <w:ind w:left="0"/>
        <w:jc w:val="both"/>
      </w:pPr>
      <w:r>
        <w:rPr>
          <w:rFonts w:ascii="Times New Roman"/>
          <w:b w:val="false"/>
          <w:i w:val="false"/>
          <w:color w:val="000000"/>
          <w:sz w:val="28"/>
        </w:rPr>
        <w:t>
      Көрсетілетін қызметті алушыдан жауапты күту мерзімі сұрау салуды алған сәттен бастап жиырма төрт сағатты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7-1-тармақпен толықтырылды - ҚР Оқу-ағарту министрінің м.а. 17.11.2022 </w:t>
      </w:r>
      <w:r>
        <w:rPr>
          <w:rFonts w:ascii="Times New Roman"/>
          <w:b w:val="false"/>
          <w:i w:val="false"/>
          <w:color w:val="00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7"/>
    <w:p>
      <w:pPr>
        <w:spacing w:after="0"/>
        <w:ind w:left="0"/>
        <w:jc w:val="both"/>
      </w:pPr>
      <w:r>
        <w:rPr>
          <w:rFonts w:ascii="Times New Roman"/>
          <w:b w:val="false"/>
          <w:i w:val="false"/>
          <w:color w:val="000000"/>
          <w:sz w:val="28"/>
        </w:rPr>
        <w:t xml:space="preserve">
      8. Көрсетілетін қызметті алушы мемлекеттік қызметті алу үшін құжаттардың толық емес тізбесін және (немесе) қолданылу мерзімі өтіп кеткен құжаттарды ұсынған кезде көрсетілетін қызметті беруші көрсетілген мерзімде өтінішті одан әрі қараудан дәлелді бас тартуды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дайындайды және көрсетілетін қызметті алушының порталдағы "жеке кабинетіне" жібереді.</w:t>
      </w:r>
    </w:p>
    <w:bookmarkEnd w:id="27"/>
    <w:bookmarkStart w:name="z27" w:id="28"/>
    <w:p>
      <w:pPr>
        <w:spacing w:after="0"/>
        <w:ind w:left="0"/>
        <w:jc w:val="both"/>
      </w:pPr>
      <w:r>
        <w:rPr>
          <w:rFonts w:ascii="Times New Roman"/>
          <w:b w:val="false"/>
          <w:i w:val="false"/>
          <w:color w:val="000000"/>
          <w:sz w:val="28"/>
        </w:rPr>
        <w:t xml:space="preserve">
      9. Көрсетілетін қызметті алушы құжаттардың толық топтамасын ұсынған кезде тіркеуші көрсетілетін қызметті алушы келген кезде белгіленген күні көрсетілетін қызметті алушының деректерін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ПМПК-да Балаларды тексеруді есепке алу журналына енгізеді, құжаттар топтамасын мамандарға береді.</w:t>
      </w:r>
    </w:p>
    <w:bookmarkEnd w:id="28"/>
    <w:bookmarkStart w:name="z28" w:id="29"/>
    <w:p>
      <w:pPr>
        <w:spacing w:after="0"/>
        <w:ind w:left="0"/>
        <w:jc w:val="both"/>
      </w:pPr>
      <w:r>
        <w:rPr>
          <w:rFonts w:ascii="Times New Roman"/>
          <w:b w:val="false"/>
          <w:i w:val="false"/>
          <w:color w:val="000000"/>
          <w:sz w:val="28"/>
        </w:rPr>
        <w:t>
      10. Құжаттар топтамасын алғаннан кейін мамандар ата-анасының (заңды өкілдерінің) қатысуымен баланы психологиялық-медициналық-педагогикалық тексеруді және қызмет берушінің мамандарымен кеңес беруді жүргізеді.</w:t>
      </w:r>
    </w:p>
    <w:bookmarkEnd w:id="29"/>
    <w:bookmarkStart w:name="z29" w:id="30"/>
    <w:p>
      <w:pPr>
        <w:spacing w:after="0"/>
        <w:ind w:left="0"/>
        <w:jc w:val="both"/>
      </w:pPr>
      <w:r>
        <w:rPr>
          <w:rFonts w:ascii="Times New Roman"/>
          <w:b w:val="false"/>
          <w:i w:val="false"/>
          <w:color w:val="000000"/>
          <w:sz w:val="28"/>
        </w:rPr>
        <w:t>
      11. Психологиялық-медициналық-педагогикалық тексеруден кейін көрсетілетін қызметті берушінің мамандары ұсынылған білім беру, медициналық және әлеуметтік қызметтер, білім беру бағдарламасының түрі көрсетілген жазбаша қорытындыны әзірлейді.</w:t>
      </w:r>
    </w:p>
    <w:bookmarkEnd w:id="30"/>
    <w:bookmarkStart w:name="z30" w:id="31"/>
    <w:p>
      <w:pPr>
        <w:spacing w:after="0"/>
        <w:ind w:left="0"/>
        <w:jc w:val="both"/>
      </w:pPr>
      <w:r>
        <w:rPr>
          <w:rFonts w:ascii="Times New Roman"/>
          <w:b w:val="false"/>
          <w:i w:val="false"/>
          <w:color w:val="000000"/>
          <w:sz w:val="28"/>
        </w:rPr>
        <w:t xml:space="preserve">
      12. Жазбаша қорытындыға көрсетілетін қызметті берушінің басшысы қол қояды және көрсетілетін қызметті алушыға тексерілген күні беріледі және/немесе көрсетілетін қызметті беруші көрсетілетін қызметті алушының порталдағы "жеке кабинетіне"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екі жұмыс күні ішінде электрондық құжат нысанында жібереді.</w:t>
      </w:r>
    </w:p>
    <w:bookmarkEnd w:id="31"/>
    <w:bookmarkStart w:name="z31" w:id="32"/>
    <w:p>
      <w:pPr>
        <w:spacing w:after="0"/>
        <w:ind w:left="0"/>
        <w:jc w:val="both"/>
      </w:pPr>
      <w:r>
        <w:rPr>
          <w:rFonts w:ascii="Times New Roman"/>
          <w:b w:val="false"/>
          <w:i w:val="false"/>
          <w:color w:val="000000"/>
          <w:sz w:val="28"/>
        </w:rPr>
        <w:t xml:space="preserve">
      13. Заңының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bookmarkEnd w:id="32"/>
    <w:bookmarkStart w:name="z32" w:id="33"/>
    <w:p>
      <w:pPr>
        <w:spacing w:after="0"/>
        <w:ind w:left="0"/>
        <w:jc w:val="left"/>
      </w:pPr>
      <w:r>
        <w:rPr>
          <w:rFonts w:ascii="Times New Roman"/>
          <w:b/>
          <w:i w:val="false"/>
          <w:color w:val="000000"/>
        </w:rPr>
        <w:t xml:space="preserve"> 3. Республикалық маңызы бар қаланың және астананың, ауданның (облыстық маңызы бар қаланың) жергілікті атқарушы органдарына көрсетілетін мемлекеттік қызметті берушінің және (немесе) оның мемлекеттік қызмет көрсету мәселелері бойынша лауазымды адамдарының шешімдеріне, әрекетіне (әрекетсіздігіне) шағымдану тәртібі</w:t>
      </w:r>
    </w:p>
    <w:bookmarkEnd w:id="33"/>
    <w:bookmarkStart w:name="z33" w:id="34"/>
    <w:p>
      <w:pPr>
        <w:spacing w:after="0"/>
        <w:ind w:left="0"/>
        <w:jc w:val="both"/>
      </w:pPr>
      <w:r>
        <w:rPr>
          <w:rFonts w:ascii="Times New Roman"/>
          <w:b w:val="false"/>
          <w:i w:val="false"/>
          <w:color w:val="000000"/>
          <w:sz w:val="28"/>
        </w:rPr>
        <w:t>
      14. Мемлекеттік қызметтерді тікелей көрсететін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көрсетілетін қызметті берушінің, Мемлекеттік корпорацияның атына келіп түскен көрсетілетін қызметті алушының шағымы оны тіркеген күннен бастап бес жұмыс күні ішінде қарауға жатады.</w:t>
      </w:r>
    </w:p>
    <w:bookmarkEnd w:id="34"/>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Мемлекеттік қызметтер көрсету мәселелері бойынша көрсетілетін қызметті берушінің шешіміне, әрекеттеріне (әрекетсіздігіне) шағым әкімшілік органға, әкімшілік актісіне, әкімшілік әрекетіне (әрекетсіздігіне) шағым жасалатын лауазымды адамға берілуі мүмкін.</w:t>
      </w:r>
    </w:p>
    <w:p>
      <w:pPr>
        <w:spacing w:after="0"/>
        <w:ind w:left="0"/>
        <w:jc w:val="both"/>
      </w:pPr>
      <w:r>
        <w:rPr>
          <w:rFonts w:ascii="Times New Roman"/>
          <w:b w:val="false"/>
          <w:i w:val="false"/>
          <w:color w:val="000000"/>
          <w:sz w:val="28"/>
        </w:rPr>
        <w:t>
      Әкімшілік орган, әкімшілік актісіне, әкімшілік әрекетіне (әрекетсіздігіне) шағым жасалатын лауазымды адам шағым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әкімшілік актісіне, әкімшілік әрекетіне (әрекетсіздігіне) шағым жасалатын әкімшілік орган, лауазымды адам, егер ол үш жұмыс күні ішінде қолайлы әкімшілік актіні қабылдаса, шағымда көрсетілген талаптарды толық қанағаттандыратын әкімшілік әрекетті жасаса, шағымды қарайтын органға шағым жібермеуге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Оқу-ағарту министрінің м.а. 17.11.2022 </w:t>
      </w:r>
      <w:r>
        <w:rPr>
          <w:rFonts w:ascii="Times New Roman"/>
          <w:b w:val="false"/>
          <w:i w:val="false"/>
          <w:color w:val="00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5"/>
    <w:p>
      <w:pPr>
        <w:spacing w:after="0"/>
        <w:ind w:left="0"/>
        <w:jc w:val="both"/>
      </w:pPr>
      <w:r>
        <w:rPr>
          <w:rFonts w:ascii="Times New Roman"/>
          <w:b w:val="false"/>
          <w:i w:val="false"/>
          <w:color w:val="000000"/>
          <w:sz w:val="28"/>
        </w:rPr>
        <w:t>
      15.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"Мүмкіндіктері шектеулі </w:t>
            </w:r>
            <w:r>
              <w:br/>
            </w:r>
            <w:r>
              <w:rPr>
                <w:rFonts w:ascii="Times New Roman"/>
                <w:b w:val="false"/>
                <w:i w:val="false"/>
                <w:color w:val="000000"/>
                <w:sz w:val="20"/>
              </w:rPr>
              <w:t>балаларды психологиялық-</w:t>
            </w:r>
            <w:r>
              <w:br/>
            </w:r>
            <w:r>
              <w:rPr>
                <w:rFonts w:ascii="Times New Roman"/>
                <w:b w:val="false"/>
                <w:i w:val="false"/>
                <w:color w:val="000000"/>
                <w:sz w:val="20"/>
              </w:rPr>
              <w:t xml:space="preserve">медициналық-педагогикалық </w:t>
            </w:r>
            <w:r>
              <w:br/>
            </w:r>
            <w:r>
              <w:rPr>
                <w:rFonts w:ascii="Times New Roman"/>
                <w:b w:val="false"/>
                <w:i w:val="false"/>
                <w:color w:val="000000"/>
                <w:sz w:val="20"/>
              </w:rPr>
              <w:t xml:space="preserve">тексеру және оларға </w:t>
            </w:r>
            <w:r>
              <w:br/>
            </w:r>
            <w:r>
              <w:rPr>
                <w:rFonts w:ascii="Times New Roman"/>
                <w:b w:val="false"/>
                <w:i w:val="false"/>
                <w:color w:val="000000"/>
                <w:sz w:val="20"/>
              </w:rPr>
              <w:t xml:space="preserve">консультациялық </w:t>
            </w:r>
            <w:r>
              <w:br/>
            </w:r>
            <w:r>
              <w:rPr>
                <w:rFonts w:ascii="Times New Roman"/>
                <w:b w:val="false"/>
                <w:i w:val="false"/>
                <w:color w:val="000000"/>
                <w:sz w:val="20"/>
              </w:rPr>
              <w:t xml:space="preserve">көмек көрсету" мемлекеттік </w:t>
            </w:r>
            <w:r>
              <w:br/>
            </w:r>
            <w:r>
              <w:rPr>
                <w:rFonts w:ascii="Times New Roman"/>
                <w:b w:val="false"/>
                <w:i w:val="false"/>
                <w:color w:val="000000"/>
                <w:sz w:val="20"/>
              </w:rPr>
              <w:t xml:space="preserve">көрсетілетін қызмет қағидасына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Балаларды консультацияға алдын ала жазу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w:t>
            </w:r>
          </w:p>
          <w:p>
            <w:pPr>
              <w:spacing w:after="20"/>
              <w:ind w:left="20"/>
              <w:jc w:val="both"/>
            </w:pPr>
            <w:r>
              <w:rPr>
                <w:rFonts w:ascii="Times New Roman"/>
                <w:b w:val="false"/>
                <w:i w:val="false"/>
                <w:color w:val="000000"/>
                <w:sz w:val="20"/>
              </w:rPr>
              <w:t>
Дата обследования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уақыты</w:t>
            </w:r>
          </w:p>
          <w:p>
            <w:pPr>
              <w:spacing w:after="20"/>
              <w:ind w:left="20"/>
              <w:jc w:val="both"/>
            </w:pPr>
            <w:r>
              <w:rPr>
                <w:rFonts w:ascii="Times New Roman"/>
                <w:b w:val="false"/>
                <w:i w:val="false"/>
                <w:color w:val="000000"/>
                <w:sz w:val="20"/>
              </w:rPr>
              <w:t>
Время обследования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ТАӘ (ол болған жағдайда)</w:t>
            </w:r>
          </w:p>
          <w:p>
            <w:pPr>
              <w:spacing w:after="20"/>
              <w:ind w:left="20"/>
              <w:jc w:val="both"/>
            </w:pPr>
            <w:r>
              <w:rPr>
                <w:rFonts w:ascii="Times New Roman"/>
                <w:b w:val="false"/>
                <w:i w:val="false"/>
                <w:color w:val="000000"/>
                <w:sz w:val="20"/>
              </w:rPr>
              <w:t>
ФИО ребенка(при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w:t>
            </w:r>
          </w:p>
          <w:p>
            <w:pPr>
              <w:spacing w:after="20"/>
              <w:ind w:left="20"/>
              <w:jc w:val="both"/>
            </w:pPr>
            <w:r>
              <w:rPr>
                <w:rFonts w:ascii="Times New Roman"/>
                <w:b w:val="false"/>
                <w:i w:val="false"/>
                <w:color w:val="000000"/>
                <w:sz w:val="20"/>
              </w:rPr>
              <w:t>
ЖСН</w:t>
            </w:r>
          </w:p>
          <w:p>
            <w:pPr>
              <w:spacing w:after="20"/>
              <w:ind w:left="20"/>
              <w:jc w:val="both"/>
            </w:pPr>
            <w:r>
              <w:rPr>
                <w:rFonts w:ascii="Times New Roman"/>
                <w:b w:val="false"/>
                <w:i w:val="false"/>
                <w:color w:val="000000"/>
                <w:sz w:val="20"/>
              </w:rPr>
              <w:t>
ИИН ребенка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Возраст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ПМПК-ға келу себептері</w:t>
            </w:r>
          </w:p>
          <w:p>
            <w:pPr>
              <w:spacing w:after="20"/>
              <w:ind w:left="20"/>
              <w:jc w:val="both"/>
            </w:pPr>
            <w:r>
              <w:rPr>
                <w:rFonts w:ascii="Times New Roman"/>
                <w:b w:val="false"/>
                <w:i w:val="false"/>
                <w:color w:val="000000"/>
                <w:sz w:val="20"/>
              </w:rPr>
              <w:t>
Основание обращения в ПМПК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"Мүмкіндіктері шектеулі</w:t>
            </w:r>
            <w:r>
              <w:br/>
            </w:r>
            <w:r>
              <w:rPr>
                <w:rFonts w:ascii="Times New Roman"/>
                <w:b w:val="false"/>
                <w:i w:val="false"/>
                <w:color w:val="000000"/>
                <w:sz w:val="20"/>
              </w:rPr>
              <w:t>балаларды психологиялық-</w:t>
            </w:r>
            <w:r>
              <w:br/>
            </w:r>
            <w:r>
              <w:rPr>
                <w:rFonts w:ascii="Times New Roman"/>
                <w:b w:val="false"/>
                <w:i w:val="false"/>
                <w:color w:val="000000"/>
                <w:sz w:val="20"/>
              </w:rPr>
              <w:t>медициналық-педагогикалық</w:t>
            </w:r>
            <w:r>
              <w:br/>
            </w:r>
            <w:r>
              <w:rPr>
                <w:rFonts w:ascii="Times New Roman"/>
                <w:b w:val="false"/>
                <w:i w:val="false"/>
                <w:color w:val="000000"/>
                <w:sz w:val="20"/>
              </w:rPr>
              <w:t xml:space="preserve">тексеру және оларға </w:t>
            </w:r>
            <w:r>
              <w:br/>
            </w:r>
            <w:r>
              <w:rPr>
                <w:rFonts w:ascii="Times New Roman"/>
                <w:b w:val="false"/>
                <w:i w:val="false"/>
                <w:color w:val="000000"/>
                <w:sz w:val="20"/>
              </w:rPr>
              <w:t xml:space="preserve">консультациялық көмек </w:t>
            </w:r>
            <w:r>
              <w:br/>
            </w:r>
            <w:r>
              <w:rPr>
                <w:rFonts w:ascii="Times New Roman"/>
                <w:b w:val="false"/>
                <w:i w:val="false"/>
                <w:color w:val="000000"/>
                <w:sz w:val="20"/>
              </w:rPr>
              <w:t>көрсету" мемлекеттік</w:t>
            </w:r>
            <w:r>
              <w:br/>
            </w:r>
            <w:r>
              <w:rPr>
                <w:rFonts w:ascii="Times New Roman"/>
                <w:b w:val="false"/>
                <w:i w:val="false"/>
                <w:color w:val="000000"/>
                <w:sz w:val="20"/>
              </w:rPr>
              <w:t>қызмет көрсетудің негізгі</w:t>
            </w:r>
            <w:r>
              <w:br/>
            </w:r>
            <w:r>
              <w:rPr>
                <w:rFonts w:ascii="Times New Roman"/>
                <w:b w:val="false"/>
                <w:i w:val="false"/>
                <w:color w:val="000000"/>
                <w:sz w:val="20"/>
              </w:rPr>
              <w:t>талаптардың тізбесіне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Оқу-ағарту министрінің м.а. 17.11.2022 </w:t>
      </w:r>
      <w:r>
        <w:rPr>
          <w:rFonts w:ascii="Times New Roman"/>
          <w:b w:val="false"/>
          <w:i w:val="false"/>
          <w:color w:val="ff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Мүмкіндіктері шектеулі балаларды психологиялық-медициналық-педагогикалық тексеру және оларға консультациялық көмек көрсету" мемлекеттік қызмет көрсетудің негізгі талаптарының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Психологиялық-медициналық-педагогикалық консультация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психологиялық-медициналық-педагогикалық консультация; - "электрондық үкімет" веб-порталы: www. egov. kz;</w:t>
            </w:r>
          </w:p>
          <w:p>
            <w:pPr>
              <w:spacing w:after="20"/>
              <w:ind w:left="20"/>
              <w:jc w:val="both"/>
            </w:pPr>
            <w:r>
              <w:rPr>
                <w:rFonts w:ascii="Times New Roman"/>
                <w:b w:val="false"/>
                <w:i w:val="false"/>
                <w:color w:val="000000"/>
                <w:sz w:val="20"/>
              </w:rPr>
              <w:t>
- www. egov. kz-те тіркелген ұялы байланысының абоненттік құрылғысы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 үшін кезекте күту уақыты отыз күнтізбелік күнге дейін құрайды. Көрсетілетін қызметті берушіге жүгінген кезде психологиялық-медициналық-педагогикалық қарау күні жүгінген күні белгіленеді.</w:t>
            </w:r>
          </w:p>
          <w:p>
            <w:pPr>
              <w:spacing w:after="20"/>
              <w:ind w:left="20"/>
              <w:jc w:val="both"/>
            </w:pPr>
            <w:r>
              <w:rPr>
                <w:rFonts w:ascii="Times New Roman"/>
                <w:b w:val="false"/>
                <w:i w:val="false"/>
                <w:color w:val="000000"/>
                <w:sz w:val="20"/>
              </w:rPr>
              <w:t>
Портал, сонымен қатар проактивті түрде жүгінген кезде психологиялық-медициналық-педагогикалық сараптама күні 2 (екі) жұмыс күні ішінде тағайындалады.</w:t>
            </w:r>
          </w:p>
          <w:p>
            <w:pPr>
              <w:spacing w:after="20"/>
              <w:ind w:left="20"/>
              <w:jc w:val="both"/>
            </w:pPr>
            <w:r>
              <w:rPr>
                <w:rFonts w:ascii="Times New Roman"/>
                <w:b w:val="false"/>
                <w:i w:val="false"/>
                <w:color w:val="000000"/>
                <w:sz w:val="20"/>
              </w:rPr>
              <w:t>
Құжаттар топтамасын тапсыру үшін күтудің рұқсат етілген ең ұзақ уақыты – 15 (он бес) минутан аспайды.</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 – 15 (он бес) минуттан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Қағаз/проактивті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осы Қағидаларға 6-қосымшаға сәйкес қорытынды немесе 4-қосымшаға сәйкес мемлекеттік қызметті көрсетуден бас тарту туралы дәлелді жауап. Мемлекеттік қызметті көрсету нәтижесін ұсыну нысаны: электрондық және (немесе) қағаз, проактивті түрінде.</w:t>
            </w:r>
          </w:p>
          <w:p>
            <w:pPr>
              <w:spacing w:after="20"/>
              <w:ind w:left="20"/>
              <w:jc w:val="both"/>
            </w:pPr>
            <w:r>
              <w:rPr>
                <w:rFonts w:ascii="Times New Roman"/>
                <w:b w:val="false"/>
                <w:i w:val="false"/>
                <w:color w:val="000000"/>
                <w:sz w:val="20"/>
              </w:rPr>
              <w:t>
Порталда мемлекеттік қызметті көрсету нәтижесі көрсетілетін қызметті алушының "жеке кабинетіне" электрондық құжат нысанында жолданады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сонымен қатар проактивті түрде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 – жұма аралығында және көрсетілетін қызметті берушінің Министрліктің www. edu. gov. kz интернет-ресурсында "Мемлекеттік көрсетілетін қызметтер" бөлімінде көрсетілген.</w:t>
            </w:r>
          </w:p>
          <w:p>
            <w:pPr>
              <w:spacing w:after="20"/>
              <w:ind w:left="20"/>
              <w:jc w:val="both"/>
            </w:pPr>
            <w:r>
              <w:rPr>
                <w:rFonts w:ascii="Times New Roman"/>
                <w:b w:val="false"/>
                <w:i w:val="false"/>
                <w:color w:val="000000"/>
                <w:sz w:val="20"/>
              </w:rPr>
              <w:t>
Өтініш қабылдау және нәтижесін беру көрсетілетін қызметті берушінің белгіленген жұмыс кестесі бойынша жүгінген күні кезекке сәйкес сағат 09.00-ден 17.30-ға дейін атқарылады.</w:t>
            </w:r>
          </w:p>
          <w:p>
            <w:pPr>
              <w:spacing w:after="20"/>
              <w:ind w:left="20"/>
              <w:jc w:val="both"/>
            </w:pPr>
            <w:r>
              <w:rPr>
                <w:rFonts w:ascii="Times New Roman"/>
                <w:b w:val="false"/>
                <w:i w:val="false"/>
                <w:color w:val="000000"/>
                <w:sz w:val="20"/>
              </w:rPr>
              <w:t xml:space="preserve">
Порталдың/www. edu. gov. kz-те тіркелген ұялы байланыстың абоненттік құрылғысы арқылы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жағдайда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w:t>
            </w:r>
            <w:r>
              <w:rPr>
                <w:rFonts w:ascii="Times New Roman"/>
                <w:b w:val="false"/>
                <w:i w:val="false"/>
                <w:color w:val="000000"/>
                <w:sz w:val="20"/>
              </w:rPr>
              <w:t>5-бабына</w:t>
            </w:r>
            <w:r>
              <w:rPr>
                <w:rFonts w:ascii="Times New Roman"/>
                <w:b w:val="false"/>
                <w:i w:val="false"/>
                <w:color w:val="000000"/>
                <w:sz w:val="20"/>
              </w:rPr>
              <w:t xml:space="preserve"> сәйкес өтініштер қабылдау және мемлекеттік көрсетілетін қызмет нәтижесін беру келесі жұмыс күні жүзеге асырылады).</w:t>
            </w:r>
          </w:p>
          <w:p>
            <w:pPr>
              <w:spacing w:after="20"/>
              <w:ind w:left="20"/>
              <w:jc w:val="both"/>
            </w:pPr>
            <w:r>
              <w:rPr>
                <w:rFonts w:ascii="Times New Roman"/>
                <w:b w:val="false"/>
                <w:i w:val="false"/>
                <w:color w:val="000000"/>
                <w:sz w:val="20"/>
              </w:rPr>
              <w:t>
Телефон және/немесе көрсетілетін қызметті алушының тікелей жүгінуі арқылы алдын ала жазылу қарастырылған.</w:t>
            </w:r>
          </w:p>
          <w:p>
            <w:pPr>
              <w:spacing w:after="20"/>
              <w:ind w:left="20"/>
              <w:jc w:val="both"/>
            </w:pPr>
            <w:r>
              <w:rPr>
                <w:rFonts w:ascii="Times New Roman"/>
                <w:b w:val="false"/>
                <w:i w:val="false"/>
                <w:color w:val="000000"/>
                <w:sz w:val="20"/>
              </w:rPr>
              <w:t>
Мемлекеттік қызмет көрсету орындарының мекенжайлары: 1) көрсетілетін қызметті берушінің интернет-ресурсында; 2) www. egov. 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қызмет алушыдан алынатын қажетті құжаттар тізбесі және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көрсетілетін қызметті берушіге:</w:t>
            </w:r>
          </w:p>
          <w:p>
            <w:pPr>
              <w:spacing w:after="20"/>
              <w:ind w:left="20"/>
              <w:jc w:val="both"/>
            </w:pPr>
            <w:r>
              <w:rPr>
                <w:rFonts w:ascii="Times New Roman"/>
                <w:b w:val="false"/>
                <w:i w:val="false"/>
                <w:color w:val="000000"/>
                <w:sz w:val="20"/>
              </w:rPr>
              <w:t>
1) туу туралы куәлік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2) мүгедектігі туралы қорытындының (бар болса);</w:t>
            </w:r>
          </w:p>
          <w:p>
            <w:pPr>
              <w:spacing w:after="20"/>
              <w:ind w:left="20"/>
              <w:jc w:val="both"/>
            </w:pPr>
            <w:r>
              <w:rPr>
                <w:rFonts w:ascii="Times New Roman"/>
                <w:b w:val="false"/>
                <w:i w:val="false"/>
                <w:color w:val="000000"/>
                <w:sz w:val="20"/>
              </w:rPr>
              <w:t>
3) денсаулығына байланысты үйде оқыту қажеттілігі туралы дәрігерлік-консультациялық комиссияның қорытындысы (үйде оқитын балалар үшін) (бар болса).</w:t>
            </w:r>
          </w:p>
          <w:p>
            <w:pPr>
              <w:spacing w:after="20"/>
              <w:ind w:left="20"/>
              <w:jc w:val="both"/>
            </w:pPr>
            <w:r>
              <w:rPr>
                <w:rFonts w:ascii="Times New Roman"/>
                <w:b w:val="false"/>
                <w:i w:val="false"/>
                <w:color w:val="000000"/>
                <w:sz w:val="20"/>
              </w:rPr>
              <w:t>
Қажет болған жағдайда, көрсетілетін қызметті беруші тереңінен тексеру үшін мынадай құжаттарды қосымша сұратады:</w:t>
            </w:r>
          </w:p>
          <w:p>
            <w:pPr>
              <w:spacing w:after="20"/>
              <w:ind w:left="20"/>
              <w:jc w:val="both"/>
            </w:pPr>
            <w:r>
              <w:rPr>
                <w:rFonts w:ascii="Times New Roman"/>
                <w:b w:val="false"/>
                <w:i w:val="false"/>
                <w:color w:val="000000"/>
                <w:sz w:val="20"/>
              </w:rPr>
              <w:t>
1) "Денсаулық сақтау саласындағы есепке алу құжаттамасының нысандарын бекіту туралы"</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м.а.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21579 болып тіркелген) сәйкес "Амбулаториялық науқастың медициналық картасы" № 052/е нысаны ;</w:t>
            </w:r>
          </w:p>
          <w:p>
            <w:pPr>
              <w:spacing w:after="20"/>
              <w:ind w:left="20"/>
              <w:jc w:val="both"/>
            </w:pPr>
            <w:r>
              <w:rPr>
                <w:rFonts w:ascii="Times New Roman"/>
                <w:b w:val="false"/>
                <w:i w:val="false"/>
                <w:color w:val="000000"/>
                <w:sz w:val="20"/>
              </w:rPr>
              <w:t>
2) білім беру ұйымынан психологиялық-педагогикалық мінездеме;</w:t>
            </w:r>
          </w:p>
          <w:p>
            <w:pPr>
              <w:spacing w:after="20"/>
              <w:ind w:left="20"/>
              <w:jc w:val="both"/>
            </w:pPr>
            <w:r>
              <w:rPr>
                <w:rFonts w:ascii="Times New Roman"/>
                <w:b w:val="false"/>
                <w:i w:val="false"/>
                <w:color w:val="000000"/>
                <w:sz w:val="20"/>
              </w:rPr>
              <w:t>
3) оқыту тілі бойынша, математикадан жазба жұмыстары, суреттері және іс-әрекетінің басқа да нәтижелері.</w:t>
            </w:r>
          </w:p>
          <w:p>
            <w:pPr>
              <w:spacing w:after="20"/>
              <w:ind w:left="20"/>
              <w:jc w:val="both"/>
            </w:pPr>
            <w:r>
              <w:rPr>
                <w:rFonts w:ascii="Times New Roman"/>
                <w:b w:val="false"/>
                <w:i w:val="false"/>
                <w:color w:val="000000"/>
                <w:sz w:val="20"/>
              </w:rPr>
              <w:t>
1), 2) тармақшаларындағы құжаттар түпнұсқада және көшірме түрінде көрсетіледі, салыстырылған соң түпнұсқа көрсетілетін қызметті алушыға қайтарылады.</w:t>
            </w:r>
          </w:p>
          <w:p>
            <w:pPr>
              <w:spacing w:after="20"/>
              <w:ind w:left="20"/>
              <w:jc w:val="both"/>
            </w:pPr>
            <w:r>
              <w:rPr>
                <w:rFonts w:ascii="Times New Roman"/>
                <w:b w:val="false"/>
                <w:i w:val="false"/>
                <w:color w:val="000000"/>
                <w:sz w:val="20"/>
              </w:rPr>
              <w:t>
Көрсетілетін қызметті алушы көрсетілетін қызметті берушіге портал арқылы жүгінген кезде:</w:t>
            </w:r>
          </w:p>
          <w:p>
            <w:pPr>
              <w:spacing w:after="20"/>
              <w:ind w:left="20"/>
              <w:jc w:val="both"/>
            </w:pPr>
            <w:r>
              <w:rPr>
                <w:rFonts w:ascii="Times New Roman"/>
                <w:b w:val="false"/>
                <w:i w:val="false"/>
                <w:color w:val="000000"/>
                <w:sz w:val="20"/>
              </w:rPr>
              <w:t>
1) "АХАЖ тіркеу пункті" ақпараттық жүйесінде (бұдан әрі – АХАЖ АЖ) мәліметтер болмаған жағдайда не Қазақстан Республикасынан тыс жерде туылған жағдайда баланың туу туралы куәлігінің электрондық көшірмесі;</w:t>
            </w:r>
          </w:p>
          <w:p>
            <w:pPr>
              <w:spacing w:after="20"/>
              <w:ind w:left="20"/>
              <w:jc w:val="both"/>
            </w:pPr>
            <w:r>
              <w:rPr>
                <w:rFonts w:ascii="Times New Roman"/>
                <w:b w:val="false"/>
                <w:i w:val="false"/>
                <w:color w:val="000000"/>
                <w:sz w:val="20"/>
              </w:rPr>
              <w:t>
2) мүгедектігі туралы қорытындының көшірмесі (бар болса);</w:t>
            </w:r>
          </w:p>
          <w:p>
            <w:pPr>
              <w:spacing w:after="20"/>
              <w:ind w:left="20"/>
              <w:jc w:val="both"/>
            </w:pPr>
            <w:r>
              <w:rPr>
                <w:rFonts w:ascii="Times New Roman"/>
                <w:b w:val="false"/>
                <w:i w:val="false"/>
                <w:color w:val="000000"/>
                <w:sz w:val="20"/>
              </w:rPr>
              <w:t>
3) денсаулығына байланысты үйде оқыту қажеттілігі туралы дәрігерлік-консультациялық комиссияның қорытындысы (үйде оқитын балалар үшін) (бар болса).</w:t>
            </w:r>
          </w:p>
          <w:p>
            <w:pPr>
              <w:spacing w:after="20"/>
              <w:ind w:left="20"/>
              <w:jc w:val="both"/>
            </w:pPr>
            <w:r>
              <w:rPr>
                <w:rFonts w:ascii="Times New Roman"/>
                <w:b w:val="false"/>
                <w:i w:val="false"/>
                <w:color w:val="000000"/>
                <w:sz w:val="20"/>
              </w:rPr>
              <w:t>
Қажет болған жағдайда, көрсетілетін қызметті беруші тереңінен тексеру үшін мынадай құжаттарды қосымша сұратады:</w:t>
            </w:r>
          </w:p>
          <w:p>
            <w:pPr>
              <w:spacing w:after="20"/>
              <w:ind w:left="20"/>
              <w:jc w:val="both"/>
            </w:pPr>
            <w:r>
              <w:rPr>
                <w:rFonts w:ascii="Times New Roman"/>
                <w:b w:val="false"/>
                <w:i w:val="false"/>
                <w:color w:val="000000"/>
                <w:sz w:val="20"/>
              </w:rPr>
              <w:t>
 1) "Денсаулық сақтау саласындағы есепке алу құжаттамасының нысандарын бекіту туралы"</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м.а.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21579 болып тіркелген) сәйкес "Амбулаториялық науқастың медициналық картасы" № 052/е нысаны;</w:t>
            </w:r>
          </w:p>
          <w:p>
            <w:pPr>
              <w:spacing w:after="20"/>
              <w:ind w:left="20"/>
              <w:jc w:val="both"/>
            </w:pPr>
            <w:r>
              <w:rPr>
                <w:rFonts w:ascii="Times New Roman"/>
                <w:b w:val="false"/>
                <w:i w:val="false"/>
                <w:color w:val="000000"/>
                <w:sz w:val="20"/>
              </w:rPr>
              <w:t>
2) білім беру ұйымынан психологиялық-педагогикалық мінездеме;</w:t>
            </w:r>
          </w:p>
          <w:p>
            <w:pPr>
              <w:spacing w:after="20"/>
              <w:ind w:left="20"/>
              <w:jc w:val="both"/>
            </w:pPr>
            <w:r>
              <w:rPr>
                <w:rFonts w:ascii="Times New Roman"/>
                <w:b w:val="false"/>
                <w:i w:val="false"/>
                <w:color w:val="000000"/>
                <w:sz w:val="20"/>
              </w:rPr>
              <w:t>
3) оқыту тілі бойынша, математикадан жазба жұмыстары, суреттері және іс-әрекетінің басқа да нәтижелері.</w:t>
            </w:r>
          </w:p>
          <w:p>
            <w:pPr>
              <w:spacing w:after="20"/>
              <w:ind w:left="20"/>
              <w:jc w:val="both"/>
            </w:pPr>
            <w:r>
              <w:rPr>
                <w:rFonts w:ascii="Times New Roman"/>
                <w:b w:val="false"/>
                <w:i w:val="false"/>
                <w:color w:val="000000"/>
                <w:sz w:val="20"/>
              </w:rPr>
              <w:t>
Көрсетілетін қызметті алушылардан ақпараттық жүйелерден алуға болатын құжаттарды талап етуге жол берілмейді.</w:t>
            </w:r>
          </w:p>
          <w:p>
            <w:pPr>
              <w:spacing w:after="20"/>
              <w:ind w:left="20"/>
              <w:jc w:val="both"/>
            </w:pPr>
            <w:r>
              <w:rPr>
                <w:rFonts w:ascii="Times New Roman"/>
                <w:b w:val="false"/>
                <w:i w:val="false"/>
                <w:color w:val="000000"/>
                <w:sz w:val="20"/>
              </w:rPr>
              <w:t>
Көрсетілген қызметті беруші мемлекеттік қызметтерді көрсету кезінде ақпараттық жүйелердегі заңмен қорғалатын құпиялардың қатарына кіретін мәліметтерді пайдалануға көрсетілетін қызметтерді алушының келісімін, егер Қазақстан Республикасының заңдарында өзгеше көзделмесе,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ондағы деректердің (мәліметтердің) дұрыс еместігі анықталған жағдайда;</w:t>
            </w:r>
          </w:p>
          <w:p>
            <w:pPr>
              <w:spacing w:after="20"/>
              <w:ind w:left="20"/>
              <w:jc w:val="both"/>
            </w:pPr>
            <w:r>
              <w:rPr>
                <w:rFonts w:ascii="Times New Roman"/>
                <w:b w:val="false"/>
                <w:i w:val="false"/>
                <w:color w:val="000000"/>
                <w:sz w:val="20"/>
              </w:rPr>
              <w:t>
2) көрсетілетін қызметті алушының және (немесе) ұсынылған материалдардың, объектілердің, деректер мен ақпараттың, мемлекеттік қызметтерді көрсету үшін қажетті мәліметтердің, Қазақстан Республикасының нормативтік құқықтық актілерінде белгіленген талаптардың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сонымен қатар www. egov. kz-те тіркелген ұялы байланысының абоненттік құрылғысы арқылы алу мүмкіндігіне ие.</w:t>
            </w:r>
          </w:p>
          <w:p>
            <w:pPr>
              <w:spacing w:after="20"/>
              <w:ind w:left="20"/>
              <w:jc w:val="both"/>
            </w:pPr>
            <w:r>
              <w:rPr>
                <w:rFonts w:ascii="Times New Roman"/>
                <w:b w:val="false"/>
                <w:i w:val="false"/>
                <w:color w:val="000000"/>
                <w:sz w:val="20"/>
              </w:rPr>
              <w:t>
Көрсетілетін қызметті берушінің мемлекеттік қызметті көрсету мәселелері бойынша ақпараттық қызметінің байланыс телефондары Министрліктің www. edu. gov. kz интернет-ресурсында "Мемлекеттік көрсетілетін қызметтер" бөлімінде орналастырылған. Мемлекеттік қызмет көрсету мәселелері бойынша Бірыңғай байланыс орталығы: 8-800-080-7777, 1414.</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"Мүмкіндіктері шектеулі </w:t>
            </w:r>
            <w:r>
              <w:br/>
            </w:r>
            <w:r>
              <w:rPr>
                <w:rFonts w:ascii="Times New Roman"/>
                <w:b w:val="false"/>
                <w:i w:val="false"/>
                <w:color w:val="000000"/>
                <w:sz w:val="20"/>
              </w:rPr>
              <w:t>балаларды психологиялық-</w:t>
            </w:r>
            <w:r>
              <w:br/>
            </w:r>
            <w:r>
              <w:rPr>
                <w:rFonts w:ascii="Times New Roman"/>
                <w:b w:val="false"/>
                <w:i w:val="false"/>
                <w:color w:val="000000"/>
                <w:sz w:val="20"/>
              </w:rPr>
              <w:t>медициналық-педагогикалық</w:t>
            </w:r>
            <w:r>
              <w:br/>
            </w:r>
            <w:r>
              <w:rPr>
                <w:rFonts w:ascii="Times New Roman"/>
                <w:b w:val="false"/>
                <w:i w:val="false"/>
                <w:color w:val="000000"/>
                <w:sz w:val="20"/>
              </w:rPr>
              <w:t xml:space="preserve">тексеру және оларға </w:t>
            </w:r>
            <w:r>
              <w:br/>
            </w:r>
            <w:r>
              <w:rPr>
                <w:rFonts w:ascii="Times New Roman"/>
                <w:b w:val="false"/>
                <w:i w:val="false"/>
                <w:color w:val="000000"/>
                <w:sz w:val="20"/>
              </w:rPr>
              <w:t xml:space="preserve">консультациялық көмек </w:t>
            </w:r>
            <w:r>
              <w:br/>
            </w:r>
            <w:r>
              <w:rPr>
                <w:rFonts w:ascii="Times New Roman"/>
                <w:b w:val="false"/>
                <w:i w:val="false"/>
                <w:color w:val="000000"/>
                <w:sz w:val="20"/>
              </w:rPr>
              <w:t>көрсету" мемлекеттік</w:t>
            </w:r>
            <w:r>
              <w:br/>
            </w:r>
            <w:r>
              <w:rPr>
                <w:rFonts w:ascii="Times New Roman"/>
                <w:b w:val="false"/>
                <w:i w:val="false"/>
                <w:color w:val="000000"/>
                <w:sz w:val="20"/>
              </w:rPr>
              <w:t xml:space="preserve">көрсетілетін қызмет қағидасына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Білім беру ұйымының атауы</w:t>
      </w:r>
    </w:p>
    <w:bookmarkStart w:name="z38" w:id="36"/>
    <w:p>
      <w:pPr>
        <w:spacing w:after="0"/>
        <w:ind w:left="0"/>
        <w:jc w:val="left"/>
      </w:pPr>
      <w:r>
        <w:rPr>
          <w:rFonts w:ascii="Times New Roman"/>
          <w:b/>
          <w:i w:val="false"/>
          <w:color w:val="000000"/>
        </w:rPr>
        <w:t xml:space="preserve"> Құжаттарды қабылдау туралы хабарлама</w:t>
      </w:r>
    </w:p>
    <w:bookmarkEnd w:id="36"/>
    <w:p>
      <w:pPr>
        <w:spacing w:after="0"/>
        <w:ind w:left="0"/>
        <w:jc w:val="both"/>
      </w:pPr>
      <w:r>
        <w:rPr>
          <w:rFonts w:ascii="Times New Roman"/>
          <w:b w:val="false"/>
          <w:i w:val="false"/>
          <w:color w:val="000000"/>
          <w:sz w:val="28"/>
        </w:rPr>
        <w:t>
      Құрметті ______________________Сіздің құжаттарыңыз қабылданды.</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Сізге тексеруден өту қажеттігін еске саламыз.</w:t>
      </w:r>
    </w:p>
    <w:p>
      <w:pPr>
        <w:spacing w:after="0"/>
        <w:ind w:left="0"/>
        <w:jc w:val="both"/>
      </w:pPr>
      <w:r>
        <w:rPr>
          <w:rFonts w:ascii="Times New Roman"/>
          <w:b w:val="false"/>
          <w:i w:val="false"/>
          <w:color w:val="000000"/>
          <w:sz w:val="28"/>
        </w:rPr>
        <w:t>
      Тексеру түрі: _______________________</w:t>
      </w:r>
    </w:p>
    <w:p>
      <w:pPr>
        <w:spacing w:after="0"/>
        <w:ind w:left="0"/>
        <w:jc w:val="both"/>
      </w:pPr>
      <w:r>
        <w:rPr>
          <w:rFonts w:ascii="Times New Roman"/>
          <w:b w:val="false"/>
          <w:i w:val="false"/>
          <w:color w:val="000000"/>
          <w:sz w:val="28"/>
        </w:rPr>
        <w:t>
      Бастапқы/қайталама</w:t>
      </w:r>
    </w:p>
    <w:p>
      <w:pPr>
        <w:spacing w:after="0"/>
        <w:ind w:left="0"/>
        <w:jc w:val="both"/>
      </w:pPr>
      <w:r>
        <w:rPr>
          <w:rFonts w:ascii="Times New Roman"/>
          <w:b w:val="false"/>
          <w:i w:val="false"/>
          <w:color w:val="000000"/>
          <w:sz w:val="28"/>
        </w:rPr>
        <w:t>
      Тексеру күні: _____________________</w:t>
      </w:r>
    </w:p>
    <w:p>
      <w:pPr>
        <w:spacing w:after="0"/>
        <w:ind w:left="0"/>
        <w:jc w:val="both"/>
      </w:pPr>
      <w:r>
        <w:rPr>
          <w:rFonts w:ascii="Times New Roman"/>
          <w:b w:val="false"/>
          <w:i w:val="false"/>
          <w:color w:val="000000"/>
          <w:sz w:val="28"/>
        </w:rPr>
        <w:t>
      Өткізу орны: _________________________________________________</w:t>
      </w:r>
    </w:p>
    <w:p>
      <w:pPr>
        <w:spacing w:after="0"/>
        <w:ind w:left="0"/>
        <w:jc w:val="both"/>
      </w:pPr>
      <w:r>
        <w:rPr>
          <w:rFonts w:ascii="Times New Roman"/>
          <w:b w:val="false"/>
          <w:i w:val="false"/>
          <w:color w:val="000000"/>
          <w:sz w:val="28"/>
        </w:rPr>
        <w:t>
      ПМПК, ППТК, ОО, БҰ ұйымы атауы</w:t>
      </w:r>
    </w:p>
    <w:p>
      <w:pPr>
        <w:spacing w:after="0"/>
        <w:ind w:left="0"/>
        <w:jc w:val="both"/>
      </w:pPr>
      <w:r>
        <w:rPr>
          <w:rFonts w:ascii="Times New Roman"/>
          <w:b w:val="false"/>
          <w:i w:val="false"/>
          <w:color w:val="000000"/>
          <w:sz w:val="28"/>
        </w:rPr>
        <w:t>
      Мекенжайы:____________________</w:t>
      </w:r>
    </w:p>
    <w:p>
      <w:pPr>
        <w:spacing w:after="0"/>
        <w:ind w:left="0"/>
        <w:jc w:val="both"/>
      </w:pPr>
      <w:r>
        <w:rPr>
          <w:rFonts w:ascii="Times New Roman"/>
          <w:b w:val="false"/>
          <w:i w:val="false"/>
          <w:color w:val="000000"/>
          <w:sz w:val="28"/>
        </w:rPr>
        <w:t>
      Ұйым мекенжайы</w:t>
      </w:r>
    </w:p>
    <w:p>
      <w:pPr>
        <w:spacing w:after="0"/>
        <w:ind w:left="0"/>
        <w:jc w:val="both"/>
      </w:pPr>
      <w:r>
        <w:rPr>
          <w:rFonts w:ascii="Times New Roman"/>
          <w:b w:val="false"/>
          <w:i w:val="false"/>
          <w:color w:val="000000"/>
          <w:sz w:val="28"/>
        </w:rPr>
        <w:t>
      Орынд.: 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Тел.:</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"Мүмкіндіктері шектеулі</w:t>
            </w:r>
            <w:r>
              <w:br/>
            </w:r>
            <w:r>
              <w:rPr>
                <w:rFonts w:ascii="Times New Roman"/>
                <w:b w:val="false"/>
                <w:i w:val="false"/>
                <w:color w:val="000000"/>
                <w:sz w:val="20"/>
              </w:rPr>
              <w:t>балаларды психологиялық-</w:t>
            </w:r>
            <w:r>
              <w:br/>
            </w:r>
            <w:r>
              <w:rPr>
                <w:rFonts w:ascii="Times New Roman"/>
                <w:b w:val="false"/>
                <w:i w:val="false"/>
                <w:color w:val="000000"/>
                <w:sz w:val="20"/>
              </w:rPr>
              <w:t>медициналық-педагогикалық</w:t>
            </w:r>
            <w:r>
              <w:br/>
            </w:r>
            <w:r>
              <w:rPr>
                <w:rFonts w:ascii="Times New Roman"/>
                <w:b w:val="false"/>
                <w:i w:val="false"/>
                <w:color w:val="000000"/>
                <w:sz w:val="20"/>
              </w:rPr>
              <w:t xml:space="preserve">тексеру және оларға </w:t>
            </w:r>
            <w:r>
              <w:br/>
            </w:r>
            <w:r>
              <w:rPr>
                <w:rFonts w:ascii="Times New Roman"/>
                <w:b w:val="false"/>
                <w:i w:val="false"/>
                <w:color w:val="000000"/>
                <w:sz w:val="20"/>
              </w:rPr>
              <w:t xml:space="preserve">консультациялық көмек </w:t>
            </w:r>
            <w:r>
              <w:br/>
            </w:r>
            <w:r>
              <w:rPr>
                <w:rFonts w:ascii="Times New Roman"/>
                <w:b w:val="false"/>
                <w:i w:val="false"/>
                <w:color w:val="000000"/>
                <w:sz w:val="20"/>
              </w:rPr>
              <w:t>көрсету" мемлекеттік қызмет</w:t>
            </w:r>
            <w:r>
              <w:br/>
            </w:r>
            <w:r>
              <w:rPr>
                <w:rFonts w:ascii="Times New Roman"/>
                <w:b w:val="false"/>
                <w:i w:val="false"/>
                <w:color w:val="000000"/>
                <w:sz w:val="20"/>
              </w:rPr>
              <w:t xml:space="preserve">көрсетудің негізгі </w:t>
            </w:r>
            <w:r>
              <w:br/>
            </w:r>
            <w:r>
              <w:rPr>
                <w:rFonts w:ascii="Times New Roman"/>
                <w:b w:val="false"/>
                <w:i w:val="false"/>
                <w:color w:val="000000"/>
                <w:sz w:val="20"/>
              </w:rPr>
              <w:t xml:space="preserve">талаптардың тізбесіне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 жаңа редакцияда - ҚР Оқу-ағарту министрінің м.а. 17.11.2022 </w:t>
      </w:r>
      <w:r>
        <w:rPr>
          <w:rFonts w:ascii="Times New Roman"/>
          <w:b w:val="false"/>
          <w:i w:val="false"/>
          <w:color w:val="ff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(болған жағдайда) не</w:t>
            </w:r>
            <w:r>
              <w:br/>
            </w:r>
            <w:r>
              <w:rPr>
                <w:rFonts w:ascii="Times New Roman"/>
                <w:b w:val="false"/>
                <w:i w:val="false"/>
                <w:color w:val="000000"/>
                <w:sz w:val="20"/>
              </w:rPr>
              <w:t>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Білім беру ұйымының атауы, мекенжайы </w:t>
      </w:r>
    </w:p>
    <w:p>
      <w:pPr>
        <w:spacing w:after="0"/>
        <w:ind w:left="0"/>
        <w:jc w:val="both"/>
      </w:pPr>
      <w:r>
        <w:rPr>
          <w:rFonts w:ascii="Times New Roman"/>
          <w:b w:val="false"/>
          <w:i w:val="false"/>
          <w:color w:val="000000"/>
          <w:sz w:val="28"/>
        </w:rPr>
        <w:t xml:space="preserve">
      ТАӘ: ___________ ЖСН:_________________ Мекенжай:_________________ </w:t>
      </w:r>
    </w:p>
    <w:p>
      <w:pPr>
        <w:spacing w:after="0"/>
        <w:ind w:left="0"/>
        <w:jc w:val="both"/>
      </w:pPr>
      <w:r>
        <w:rPr>
          <w:rFonts w:ascii="Times New Roman"/>
          <w:b w:val="false"/>
          <w:i w:val="false"/>
          <w:color w:val="000000"/>
          <w:sz w:val="28"/>
        </w:rPr>
        <w:t xml:space="preserve">
      Құжатты қабылдаудан бас тарту туралы ХАБАРЛАМА </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2-тармақшасын басшылыққа ала отырып, (Көрсетілетін қызметті беруші ұйымының атауы)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бас тарту себебі байланысты мемлекеттік қызмет көрсету </w:t>
      </w:r>
    </w:p>
    <w:p>
      <w:pPr>
        <w:spacing w:after="0"/>
        <w:ind w:left="0"/>
        <w:jc w:val="both"/>
      </w:pPr>
      <w:r>
        <w:rPr>
          <w:rFonts w:ascii="Times New Roman"/>
          <w:b w:val="false"/>
          <w:i w:val="false"/>
          <w:color w:val="000000"/>
          <w:sz w:val="28"/>
        </w:rPr>
        <w:t xml:space="preserve">
      тізбесіне сәйкес мемлекеттік қызметті көрсету (Мемлекеттік көрсетілетін қызмет атауы) үшін құжаттар қабылдаудан бас тартады. </w:t>
      </w:r>
    </w:p>
    <w:p>
      <w:pPr>
        <w:spacing w:after="0"/>
        <w:ind w:left="0"/>
        <w:jc w:val="both"/>
      </w:pPr>
      <w:r>
        <w:rPr>
          <w:rFonts w:ascii="Times New Roman"/>
          <w:b w:val="false"/>
          <w:i w:val="false"/>
          <w:color w:val="000000"/>
          <w:sz w:val="28"/>
        </w:rPr>
        <w:t xml:space="preserve">
      Орынд.: Тегі, аты, әкесінің аты </w:t>
      </w:r>
    </w:p>
    <w:p>
      <w:pPr>
        <w:spacing w:after="0"/>
        <w:ind w:left="0"/>
        <w:jc w:val="both"/>
      </w:pPr>
      <w:r>
        <w:rPr>
          <w:rFonts w:ascii="Times New Roman"/>
          <w:b w:val="false"/>
          <w:i w:val="false"/>
          <w:color w:val="000000"/>
          <w:sz w:val="28"/>
        </w:rPr>
        <w:t xml:space="preserve">
      Тел.: </w:t>
      </w:r>
    </w:p>
    <w:p>
      <w:pPr>
        <w:spacing w:after="0"/>
        <w:ind w:left="0"/>
        <w:jc w:val="both"/>
      </w:pPr>
      <w:r>
        <w:rPr>
          <w:rFonts w:ascii="Times New Roman"/>
          <w:b w:val="false"/>
          <w:i w:val="false"/>
          <w:color w:val="000000"/>
          <w:sz w:val="28"/>
        </w:rPr>
        <w:t xml:space="preserve">
      Күні: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"Мүмкіндіктері шектеулі </w:t>
            </w:r>
            <w:r>
              <w:br/>
            </w:r>
            <w:r>
              <w:rPr>
                <w:rFonts w:ascii="Times New Roman"/>
                <w:b w:val="false"/>
                <w:i w:val="false"/>
                <w:color w:val="000000"/>
                <w:sz w:val="20"/>
              </w:rPr>
              <w:t>балаларды психологиялық-</w:t>
            </w:r>
            <w:r>
              <w:br/>
            </w:r>
            <w:r>
              <w:rPr>
                <w:rFonts w:ascii="Times New Roman"/>
                <w:b w:val="false"/>
                <w:i w:val="false"/>
                <w:color w:val="000000"/>
                <w:sz w:val="20"/>
              </w:rPr>
              <w:t>медициналық-педагогикалық</w:t>
            </w:r>
            <w:r>
              <w:br/>
            </w:r>
            <w:r>
              <w:rPr>
                <w:rFonts w:ascii="Times New Roman"/>
                <w:b w:val="false"/>
                <w:i w:val="false"/>
                <w:color w:val="000000"/>
                <w:sz w:val="20"/>
              </w:rPr>
              <w:t xml:space="preserve">тексеру және оларға </w:t>
            </w:r>
            <w:r>
              <w:br/>
            </w:r>
            <w:r>
              <w:rPr>
                <w:rFonts w:ascii="Times New Roman"/>
                <w:b w:val="false"/>
                <w:i w:val="false"/>
                <w:color w:val="000000"/>
                <w:sz w:val="20"/>
              </w:rPr>
              <w:t xml:space="preserve">консультациялық көмек </w:t>
            </w:r>
            <w:r>
              <w:br/>
            </w:r>
            <w:r>
              <w:rPr>
                <w:rFonts w:ascii="Times New Roman"/>
                <w:b w:val="false"/>
                <w:i w:val="false"/>
                <w:color w:val="000000"/>
                <w:sz w:val="20"/>
              </w:rPr>
              <w:t>көрсету" мемлекеттік</w:t>
            </w:r>
            <w:r>
              <w:br/>
            </w:r>
            <w:r>
              <w:rPr>
                <w:rFonts w:ascii="Times New Roman"/>
                <w:b w:val="false"/>
                <w:i w:val="false"/>
                <w:color w:val="000000"/>
                <w:sz w:val="20"/>
              </w:rPr>
              <w:t xml:space="preserve">көрсетілетін қызмет қағидасына </w:t>
            </w:r>
            <w:r>
              <w:br/>
            </w:r>
            <w:r>
              <w:rPr>
                <w:rFonts w:ascii="Times New Roman"/>
                <w:b w:val="false"/>
                <w:i w:val="false"/>
                <w:color w:val="000000"/>
                <w:sz w:val="20"/>
              </w:rPr>
              <w:t>5-қосымша</w:t>
            </w:r>
          </w:p>
        </w:tc>
      </w:tr>
    </w:tbl>
    <w:bookmarkStart w:name="z42" w:id="37"/>
    <w:p>
      <w:pPr>
        <w:spacing w:after="0"/>
        <w:ind w:left="0"/>
        <w:jc w:val="left"/>
      </w:pPr>
      <w:r>
        <w:rPr>
          <w:rFonts w:ascii="Times New Roman"/>
          <w:b/>
          <w:i w:val="false"/>
          <w:color w:val="000000"/>
        </w:rPr>
        <w:t xml:space="preserve"> ПМПК-да балаларды тексеруді есепке алу журналы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ТАӘ (ол болған жағдайда)</w:t>
            </w:r>
          </w:p>
          <w:p>
            <w:pPr>
              <w:spacing w:after="20"/>
              <w:ind w:left="20"/>
              <w:jc w:val="both"/>
            </w:pPr>
            <w:r>
              <w:rPr>
                <w:rFonts w:ascii="Times New Roman"/>
                <w:b w:val="false"/>
                <w:i w:val="false"/>
                <w:color w:val="000000"/>
                <w:sz w:val="20"/>
              </w:rPr>
              <w:t>
ФИО ребенка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w:t>
            </w:r>
          </w:p>
          <w:p>
            <w:pPr>
              <w:spacing w:after="20"/>
              <w:ind w:left="20"/>
              <w:jc w:val="both"/>
            </w:pPr>
            <w:r>
              <w:rPr>
                <w:rFonts w:ascii="Times New Roman"/>
                <w:b w:val="false"/>
                <w:i w:val="false"/>
                <w:color w:val="000000"/>
                <w:sz w:val="20"/>
              </w:rPr>
              <w:t>
Дата рождения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күні</w:t>
            </w:r>
          </w:p>
          <w:p>
            <w:pPr>
              <w:spacing w:after="20"/>
              <w:ind w:left="20"/>
              <w:jc w:val="both"/>
            </w:pPr>
            <w:r>
              <w:rPr>
                <w:rFonts w:ascii="Times New Roman"/>
                <w:b w:val="false"/>
                <w:i w:val="false"/>
                <w:color w:val="000000"/>
                <w:sz w:val="20"/>
              </w:rPr>
              <w:t>
Дата обследования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Бастапкы</w:t>
            </w:r>
          </w:p>
          <w:p>
            <w:pPr>
              <w:spacing w:after="20"/>
              <w:ind w:left="20"/>
              <w:jc w:val="both"/>
            </w:pPr>
            <w:r>
              <w:rPr>
                <w:rFonts w:ascii="Times New Roman"/>
                <w:b w:val="false"/>
                <w:i w:val="false"/>
                <w:color w:val="000000"/>
                <w:sz w:val="20"/>
              </w:rPr>
              <w:t>
Диагнозы</w:t>
            </w:r>
          </w:p>
          <w:p>
            <w:pPr>
              <w:spacing w:after="20"/>
              <w:ind w:left="20"/>
              <w:jc w:val="both"/>
            </w:pPr>
            <w:r>
              <w:rPr>
                <w:rFonts w:ascii="Times New Roman"/>
                <w:b w:val="false"/>
                <w:i w:val="false"/>
                <w:color w:val="000000"/>
                <w:sz w:val="20"/>
              </w:rPr>
              <w:t>
Предварительный диагноз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Домашний адрес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 қорытындысы</w:t>
            </w:r>
          </w:p>
          <w:p>
            <w:pPr>
              <w:spacing w:after="20"/>
              <w:ind w:left="20"/>
              <w:jc w:val="both"/>
            </w:pPr>
            <w:r>
              <w:rPr>
                <w:rFonts w:ascii="Times New Roman"/>
                <w:b w:val="false"/>
                <w:i w:val="false"/>
                <w:color w:val="000000"/>
                <w:sz w:val="20"/>
              </w:rPr>
              <w:t>
Заключение ПМПК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p>
          <w:p>
            <w:pPr>
              <w:spacing w:after="20"/>
              <w:ind w:left="20"/>
              <w:jc w:val="both"/>
            </w:pPr>
            <w:r>
              <w:rPr>
                <w:rFonts w:ascii="Times New Roman"/>
                <w:b w:val="false"/>
                <w:i w:val="false"/>
                <w:color w:val="000000"/>
                <w:sz w:val="20"/>
              </w:rPr>
              <w:t>
Рекомендации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"Мүмкіндіктері шектеулі </w:t>
            </w:r>
            <w:r>
              <w:br/>
            </w:r>
            <w:r>
              <w:rPr>
                <w:rFonts w:ascii="Times New Roman"/>
                <w:b w:val="false"/>
                <w:i w:val="false"/>
                <w:color w:val="000000"/>
                <w:sz w:val="20"/>
              </w:rPr>
              <w:t>балаларды психологиялық-</w:t>
            </w:r>
            <w:r>
              <w:br/>
            </w:r>
            <w:r>
              <w:rPr>
                <w:rFonts w:ascii="Times New Roman"/>
                <w:b w:val="false"/>
                <w:i w:val="false"/>
                <w:color w:val="000000"/>
                <w:sz w:val="20"/>
              </w:rPr>
              <w:t xml:space="preserve">медициналық-педагогикалық </w:t>
            </w:r>
            <w:r>
              <w:br/>
            </w:r>
            <w:r>
              <w:rPr>
                <w:rFonts w:ascii="Times New Roman"/>
                <w:b w:val="false"/>
                <w:i w:val="false"/>
                <w:color w:val="000000"/>
                <w:sz w:val="20"/>
              </w:rPr>
              <w:t xml:space="preserve">тексеру және оларға </w:t>
            </w:r>
            <w:r>
              <w:br/>
            </w:r>
            <w:r>
              <w:rPr>
                <w:rFonts w:ascii="Times New Roman"/>
                <w:b w:val="false"/>
                <w:i w:val="false"/>
                <w:color w:val="000000"/>
                <w:sz w:val="20"/>
              </w:rPr>
              <w:t xml:space="preserve">консультациялық көмек </w:t>
            </w:r>
            <w:r>
              <w:br/>
            </w:r>
            <w:r>
              <w:rPr>
                <w:rFonts w:ascii="Times New Roman"/>
                <w:b w:val="false"/>
                <w:i w:val="false"/>
                <w:color w:val="000000"/>
                <w:sz w:val="20"/>
              </w:rPr>
              <w:t xml:space="preserve">көрсету" мемлекеттік </w:t>
            </w:r>
            <w:r>
              <w:br/>
            </w:r>
            <w:r>
              <w:rPr>
                <w:rFonts w:ascii="Times New Roman"/>
                <w:b w:val="false"/>
                <w:i w:val="false"/>
                <w:color w:val="000000"/>
                <w:sz w:val="20"/>
              </w:rPr>
              <w:t xml:space="preserve">көрсетілетін қызмет қағидасына </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xml:space="preserve">
      Психологиялық-медициналық-педагогикалық консультация __________ </w:t>
      </w:r>
    </w:p>
    <w:p>
      <w:pPr>
        <w:spacing w:after="0"/>
        <w:ind w:left="0"/>
        <w:jc w:val="both"/>
      </w:pPr>
      <w:r>
        <w:rPr>
          <w:rFonts w:ascii="Times New Roman"/>
          <w:b w:val="false"/>
          <w:i w:val="false"/>
          <w:color w:val="000000"/>
          <w:sz w:val="28"/>
        </w:rPr>
        <w:t>
                                                            мекенжайы</w:t>
      </w:r>
    </w:p>
    <w:bookmarkStart w:name="z44" w:id="38"/>
    <w:p>
      <w:pPr>
        <w:spacing w:after="0"/>
        <w:ind w:left="0"/>
        <w:jc w:val="left"/>
      </w:pPr>
      <w:r>
        <w:rPr>
          <w:rFonts w:ascii="Times New Roman"/>
          <w:b/>
          <w:i w:val="false"/>
          <w:color w:val="000000"/>
        </w:rPr>
        <w:t xml:space="preserve"> Психологиялық-медициналық-педагогикалық консультация қорытындысы</w:t>
      </w:r>
    </w:p>
    <w:bookmarkEnd w:id="38"/>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xml:space="preserve">
      ЖСН: </w:t>
      </w:r>
    </w:p>
    <w:p>
      <w:pPr>
        <w:spacing w:after="0"/>
        <w:ind w:left="0"/>
        <w:jc w:val="both"/>
      </w:pPr>
      <w:r>
        <w:rPr>
          <w:rFonts w:ascii="Times New Roman"/>
          <w:b w:val="false"/>
          <w:i w:val="false"/>
          <w:color w:val="000000"/>
          <w:sz w:val="28"/>
        </w:rPr>
        <w:t>
      Кеңестен өткені жайлы__________________ тексерілген күні</w:t>
      </w:r>
    </w:p>
    <w:p>
      <w:pPr>
        <w:spacing w:after="0"/>
        <w:ind w:left="0"/>
        <w:jc w:val="both"/>
      </w:pPr>
      <w:r>
        <w:rPr>
          <w:rFonts w:ascii="Times New Roman"/>
          <w:b w:val="false"/>
          <w:i w:val="false"/>
          <w:color w:val="000000"/>
          <w:sz w:val="28"/>
        </w:rPr>
        <w:t xml:space="preserve">
      1. Қорытынды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Оқыту және тәрбиелеу, түзеу-педагогикалық қолдау бойынша ұсынымдар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ПМПК меңгерушісі/басшысы ТАӘ</w:t>
      </w:r>
    </w:p>
    <w:p>
      <w:pPr>
        <w:spacing w:after="0"/>
        <w:ind w:left="0"/>
        <w:jc w:val="both"/>
      </w:pPr>
      <w:r>
        <w:rPr>
          <w:rFonts w:ascii="Times New Roman"/>
          <w:b w:val="false"/>
          <w:i w:val="false"/>
          <w:color w:val="000000"/>
          <w:sz w:val="28"/>
        </w:rPr>
        <w:t>
      1-маманның лауазымы және қолы</w:t>
      </w:r>
    </w:p>
    <w:p>
      <w:pPr>
        <w:spacing w:after="0"/>
        <w:ind w:left="0"/>
        <w:jc w:val="both"/>
      </w:pPr>
      <w:r>
        <w:rPr>
          <w:rFonts w:ascii="Times New Roman"/>
          <w:b w:val="false"/>
          <w:i w:val="false"/>
          <w:color w:val="000000"/>
          <w:sz w:val="28"/>
        </w:rPr>
        <w:t>
      2-маманның лауазымы және қолы</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2020 жылғы 27 мамырдағы </w:t>
            </w:r>
            <w:r>
              <w:br/>
            </w:r>
            <w:r>
              <w:rPr>
                <w:rFonts w:ascii="Times New Roman"/>
                <w:b w:val="false"/>
                <w:i w:val="false"/>
                <w:color w:val="000000"/>
                <w:sz w:val="20"/>
              </w:rPr>
              <w:t xml:space="preserve">№ 223 бұйрығына </w:t>
            </w:r>
            <w:r>
              <w:br/>
            </w:r>
            <w:r>
              <w:rPr>
                <w:rFonts w:ascii="Times New Roman"/>
                <w:b w:val="false"/>
                <w:i w:val="false"/>
                <w:color w:val="000000"/>
                <w:sz w:val="20"/>
              </w:rPr>
              <w:t>2-қосымша</w:t>
            </w:r>
          </w:p>
        </w:tc>
      </w:tr>
    </w:tbl>
    <w:bookmarkStart w:name="z46" w:id="39"/>
    <w:p>
      <w:pPr>
        <w:spacing w:after="0"/>
        <w:ind w:left="0"/>
        <w:jc w:val="left"/>
      </w:pPr>
      <w:r>
        <w:rPr>
          <w:rFonts w:ascii="Times New Roman"/>
          <w:b/>
          <w:i w:val="false"/>
          <w:color w:val="000000"/>
        </w:rPr>
        <w:t xml:space="preserve"> "Дамуында проблемалары бар балалар мен жасөспірімдерді оңалту және әлеуметтік бейімдеу" мемлекеттік көрсетілетін қызмет қағидасы</w:t>
      </w:r>
    </w:p>
    <w:bookmarkEnd w:id="39"/>
    <w:bookmarkStart w:name="z47" w:id="40"/>
    <w:p>
      <w:pPr>
        <w:spacing w:after="0"/>
        <w:ind w:left="0"/>
        <w:jc w:val="left"/>
      </w:pPr>
      <w:r>
        <w:rPr>
          <w:rFonts w:ascii="Times New Roman"/>
          <w:b/>
          <w:i w:val="false"/>
          <w:color w:val="000000"/>
        </w:rPr>
        <w:t xml:space="preserve"> 1. Жалпы ережелер</w:t>
      </w:r>
    </w:p>
    <w:bookmarkEnd w:id="40"/>
    <w:bookmarkStart w:name="z48" w:id="41"/>
    <w:p>
      <w:pPr>
        <w:spacing w:after="0"/>
        <w:ind w:left="0"/>
        <w:jc w:val="both"/>
      </w:pPr>
      <w:r>
        <w:rPr>
          <w:rFonts w:ascii="Times New Roman"/>
          <w:b w:val="false"/>
          <w:i w:val="false"/>
          <w:color w:val="000000"/>
          <w:sz w:val="28"/>
        </w:rPr>
        <w:t xml:space="preserve">
      1. "Дамуында проблемалары бар балалар мен жасөспірімдерді оңалту және әлеуметтік бейімдеу" мемлекеттік көрсетілетін қызмет қағидасы (бұдан әрі – Қағида) "Мемлекеттік көрсетілетін қызметтер туралы" Қазақстан Республикасының 2013 жылғы 15 сәуірдегі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оны қалыпастыру тәртібін анықтайды.</w:t>
      </w:r>
    </w:p>
    <w:bookmarkEnd w:id="41"/>
    <w:bookmarkStart w:name="z49" w:id="42"/>
    <w:p>
      <w:pPr>
        <w:spacing w:after="0"/>
        <w:ind w:left="0"/>
        <w:jc w:val="both"/>
      </w:pPr>
      <w:r>
        <w:rPr>
          <w:rFonts w:ascii="Times New Roman"/>
          <w:b w:val="false"/>
          <w:i w:val="false"/>
          <w:color w:val="000000"/>
          <w:sz w:val="28"/>
        </w:rPr>
        <w:t>
      2. Осы Қағидаларда мынадай ұғым пайдаланылады:</w:t>
      </w:r>
    </w:p>
    <w:bookmarkEnd w:id="42"/>
    <w:bookmarkStart w:name="z50" w:id="43"/>
    <w:p>
      <w:pPr>
        <w:spacing w:after="0"/>
        <w:ind w:left="0"/>
        <w:jc w:val="both"/>
      </w:pPr>
      <w:r>
        <w:rPr>
          <w:rFonts w:ascii="Times New Roman"/>
          <w:b w:val="false"/>
          <w:i w:val="false"/>
          <w:color w:val="000000"/>
          <w:sz w:val="28"/>
        </w:rPr>
        <w:t>
      1) проактивті қызмет-көрсетілетін қызметті берушінің бастамасы бойынша көрсетілетін қызметті алушының өтінішінсіз көрсетілетін мемлекеттік қызмет.</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Оқу-ағарту министрінің м.а. 17.11.2022 </w:t>
      </w:r>
      <w:r>
        <w:rPr>
          <w:rFonts w:ascii="Times New Roman"/>
          <w:b w:val="false"/>
          <w:i w:val="false"/>
          <w:color w:val="00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1" w:id="44"/>
    <w:p>
      <w:pPr>
        <w:spacing w:after="0"/>
        <w:ind w:left="0"/>
        <w:jc w:val="both"/>
      </w:pPr>
      <w:r>
        <w:rPr>
          <w:rFonts w:ascii="Times New Roman"/>
          <w:b w:val="false"/>
          <w:i w:val="false"/>
          <w:color w:val="000000"/>
          <w:sz w:val="28"/>
        </w:rPr>
        <w:t>
      3. "Дамуында проблемалары бар балалар мен жасөспірімдерді оңалту және әлеуметтік бейімдеу" мемлекеттік көрсетілетін қызметті (бұдан әрі – мемлекеттік көрсетілетін қызмет) оңалту орталықтары, психологиялық-педагогикалық түзету кабинеттері (бұдан әрі – көрсетілетін қызметті беруші) көрсетеді.</w:t>
      </w:r>
    </w:p>
    <w:bookmarkEnd w:id="44"/>
    <w:bookmarkStart w:name="z52" w:id="45"/>
    <w:p>
      <w:pPr>
        <w:spacing w:after="0"/>
        <w:ind w:left="0"/>
        <w:jc w:val="left"/>
      </w:pPr>
      <w:r>
        <w:rPr>
          <w:rFonts w:ascii="Times New Roman"/>
          <w:b/>
          <w:i w:val="false"/>
          <w:color w:val="000000"/>
        </w:rPr>
        <w:t xml:space="preserve"> 2. Мемлекеттік қызмет көрсетудің тәртібі</w:t>
      </w:r>
    </w:p>
    <w:bookmarkEnd w:id="45"/>
    <w:bookmarkStart w:name="z53" w:id="46"/>
    <w:p>
      <w:pPr>
        <w:spacing w:after="0"/>
        <w:ind w:left="0"/>
        <w:jc w:val="both"/>
      </w:pPr>
      <w:r>
        <w:rPr>
          <w:rFonts w:ascii="Times New Roman"/>
          <w:b w:val="false"/>
          <w:i w:val="false"/>
          <w:color w:val="000000"/>
          <w:sz w:val="28"/>
        </w:rPr>
        <w:t>
      4. Мемлекеттік қызметті алу үшін жеке тұлға (бұдан әрі-көрсетілетін қызметті алушы) көрсетілетін қызметті берушінің кеңсесіне және/немесе "электрондық үкімет" www.egov.kz. веб-порталы арқылы жүгінеді.</w:t>
      </w:r>
    </w:p>
    <w:bookmarkEnd w:id="46"/>
    <w:p>
      <w:pPr>
        <w:spacing w:after="0"/>
        <w:ind w:left="0"/>
        <w:jc w:val="both"/>
      </w:pPr>
      <w:r>
        <w:rPr>
          <w:rFonts w:ascii="Times New Roman"/>
          <w:b w:val="false"/>
          <w:i w:val="false"/>
          <w:color w:val="000000"/>
          <w:sz w:val="28"/>
        </w:rPr>
        <w:t xml:space="preserve">
      Қызмет көрсету процесінің сипаттамаларын, нысанын, мазмұны мен нәтижесін қамтитын мемлекеттік қызмет көрсетуге қойылатын негізгі талаптар, сондай-ақ мемлекеттік қызмет көрсету ерекшеліктерін ескере отырып, өзге де мәліметтер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"Дамуында проблемалары бар балалар мен жасөспірімдерді оңалту және әлеуметтік бейімдеу" мемлекеттік қызмет көрсетуге қойылатын негізгі талаптардың тізбесінде келтірілген.</w:t>
      </w:r>
    </w:p>
    <w:p>
      <w:pPr>
        <w:spacing w:after="0"/>
        <w:ind w:left="0"/>
        <w:jc w:val="both"/>
      </w:pPr>
      <w:r>
        <w:rPr>
          <w:rFonts w:ascii="Times New Roman"/>
          <w:b w:val="false"/>
          <w:i w:val="false"/>
          <w:color w:val="000000"/>
          <w:sz w:val="28"/>
        </w:rPr>
        <w:t>
      Құжаттарды тікелей көрсетілетін қызметті берушінің кеңсесіне ұсынған кезде көрсетілетін қызметті берушінің кеңсе қызметкері көрсетілетін қызметті алушының құжаттарын қабылдайды және тіркейді және құжаттарды көрсетілетін қызметті берушінің басшысына береді.</w:t>
      </w:r>
    </w:p>
    <w:p>
      <w:pPr>
        <w:spacing w:after="0"/>
        <w:ind w:left="0"/>
        <w:jc w:val="both"/>
      </w:pPr>
      <w:r>
        <w:rPr>
          <w:rFonts w:ascii="Times New Roman"/>
          <w:b w:val="false"/>
          <w:i w:val="false"/>
          <w:color w:val="000000"/>
          <w:sz w:val="28"/>
        </w:rPr>
        <w:t>
      Телефон арқылы және/немесе көрсетілетін қызметті алушы тікелей жүгінген кезде алдын ала жазылу көзделген.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Оқу-ағарту министрінің м.а. 17.11.2022 </w:t>
      </w:r>
      <w:r>
        <w:rPr>
          <w:rFonts w:ascii="Times New Roman"/>
          <w:b w:val="false"/>
          <w:i w:val="false"/>
          <w:color w:val="00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47"/>
    <w:p>
      <w:pPr>
        <w:spacing w:after="0"/>
        <w:ind w:left="0"/>
        <w:jc w:val="both"/>
      </w:pPr>
      <w:r>
        <w:rPr>
          <w:rFonts w:ascii="Times New Roman"/>
          <w:b w:val="false"/>
          <w:i w:val="false"/>
          <w:color w:val="000000"/>
          <w:sz w:val="28"/>
        </w:rPr>
        <w:t>
      5. "Электрондық үкімет" www.egov.kz веб-порталы арқылы жүгінген кезде көрсетілетін қызметті алушы "Отбасы" бөлімінде электрондық мемлекеттік қызметті таңдауды, электрондық сұрау салу жолдарын толтыруды және құжаттар топтамасын бекітуді жүзеге асырады.</w:t>
      </w:r>
    </w:p>
    <w:bookmarkEnd w:id="47"/>
    <w:p>
      <w:pPr>
        <w:spacing w:after="0"/>
        <w:ind w:left="0"/>
        <w:jc w:val="both"/>
      </w:pPr>
      <w:r>
        <w:rPr>
          <w:rFonts w:ascii="Times New Roman"/>
          <w:b w:val="false"/>
          <w:i w:val="false"/>
          <w:color w:val="000000"/>
          <w:sz w:val="28"/>
        </w:rPr>
        <w:t xml:space="preserve">
      Көрсетілетін қызметті беруші екі жұмыс күні ішінде көрсетілетін қызметті алушының электрондық сұрау салуын өңдеуді (тексеруді, тіркеуді) жүзеге асырады және көрсетілетін қызметті алушының "жеке кабинетіне"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құжаттарды қабылдау туралы хабарламаны жібереді.</w:t>
      </w:r>
    </w:p>
    <w:p>
      <w:pPr>
        <w:spacing w:after="0"/>
        <w:ind w:left="0"/>
        <w:jc w:val="both"/>
      </w:pP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p>
    <w:bookmarkStart w:name="z55" w:id="48"/>
    <w:p>
      <w:pPr>
        <w:spacing w:after="0"/>
        <w:ind w:left="0"/>
        <w:jc w:val="both"/>
      </w:pPr>
      <w:r>
        <w:rPr>
          <w:rFonts w:ascii="Times New Roman"/>
          <w:b w:val="false"/>
          <w:i w:val="false"/>
          <w:color w:val="000000"/>
          <w:sz w:val="28"/>
        </w:rPr>
        <w:t xml:space="preserve">
      6. Көрсетілетін қызметті алушы мемлекеттік қызметті алу үшін құжаттардың толық емес тізбесін және (немесе) қолданылу мерзімі өтіп кеткен құжаттарды ұсынған кезде көрсетілетін қызметті беруші көрсетілген мерзімде өтінішті одан әрі қараудан дәлелді бас тартуды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жібереді. </w:t>
      </w:r>
    </w:p>
    <w:bookmarkEnd w:id="48"/>
    <w:bookmarkStart w:name="z56" w:id="49"/>
    <w:p>
      <w:pPr>
        <w:spacing w:after="0"/>
        <w:ind w:left="0"/>
        <w:jc w:val="both"/>
      </w:pPr>
      <w:r>
        <w:rPr>
          <w:rFonts w:ascii="Times New Roman"/>
          <w:b w:val="false"/>
          <w:i w:val="false"/>
          <w:color w:val="000000"/>
          <w:sz w:val="28"/>
        </w:rPr>
        <w:t>
      7. Көрсетілетін қызметті алушының құжаттарын көрсетілетін қызметті берушінің басшысы қарайды. Басшы құжаттарды қарағаннан кейін баланы психологиялық-педагогикалық қолдау мен оңалтуды ұйымдастыру үшін мамандарға береді.</w:t>
      </w:r>
    </w:p>
    <w:bookmarkEnd w:id="49"/>
    <w:bookmarkStart w:name="z57" w:id="50"/>
    <w:p>
      <w:pPr>
        <w:spacing w:after="0"/>
        <w:ind w:left="0"/>
        <w:jc w:val="both"/>
      </w:pPr>
      <w:r>
        <w:rPr>
          <w:rFonts w:ascii="Times New Roman"/>
          <w:b w:val="false"/>
          <w:i w:val="false"/>
          <w:color w:val="000000"/>
          <w:sz w:val="28"/>
        </w:rPr>
        <w:t>
      8. Көрсетілетін қызметті беруші көрсетілетін қызметті алушыны психологиялық-медициналық-педагогикалық қолдау және оңалту курсын жүргізеді. Психологиялық-медициналық-педагогикалық қолдау және оңалту курсы 90 күннен 365 күнге дейінгі аралықты құрайды.</w:t>
      </w:r>
    </w:p>
    <w:bookmarkEnd w:id="50"/>
    <w:bookmarkStart w:name="z58" w:id="51"/>
    <w:p>
      <w:pPr>
        <w:spacing w:after="0"/>
        <w:ind w:left="0"/>
        <w:jc w:val="both"/>
      </w:pPr>
      <w:r>
        <w:rPr>
          <w:rFonts w:ascii="Times New Roman"/>
          <w:b w:val="false"/>
          <w:i w:val="false"/>
          <w:color w:val="000000"/>
          <w:sz w:val="28"/>
        </w:rPr>
        <w:t xml:space="preserve">
      9. Курс аяқталғаннан кейін көрсетілетін қызметті алушыға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көрсетілетін қызметті беруші мамандарының командалық бағасы негізінде ерекше білім берілуіне қажеттілігі бар балаларды психологиялық-медициналық-педагогикалық қолдау және оңалту курсының нәтижелері туралы анықтама беріледі.</w:t>
      </w:r>
    </w:p>
    <w:bookmarkEnd w:id="51"/>
    <w:bookmarkStart w:name="z59" w:id="52"/>
    <w:p>
      <w:pPr>
        <w:spacing w:after="0"/>
        <w:ind w:left="0"/>
        <w:jc w:val="both"/>
      </w:pPr>
      <w:r>
        <w:rPr>
          <w:rFonts w:ascii="Times New Roman"/>
          <w:b w:val="false"/>
          <w:i w:val="false"/>
          <w:color w:val="000000"/>
          <w:sz w:val="28"/>
        </w:rPr>
        <w:t xml:space="preserve">
      10. Психологиялық-медициналық-педагогикалық қолдау және оңалту курсының нәтижелері туралы анықтамаға көрсетілетін қызметті берушінің басшысы қол қояды және көрсетілетін қызметті алушыға медициналық-педагогикалық қолдау және оңалту курсы аяқталған күні беріледі және/немесе көрсетілетін қызметті беруші көрсетілетін қызметті алушының порталдағы "жеке кабинетіне"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екі жұмыс күні ішінде электрондық құжат нысанында жібереді.</w:t>
      </w:r>
    </w:p>
    <w:bookmarkEnd w:id="52"/>
    <w:bookmarkStart w:name="z60" w:id="53"/>
    <w:p>
      <w:pPr>
        <w:spacing w:after="0"/>
        <w:ind w:left="0"/>
        <w:jc w:val="both"/>
      </w:pPr>
      <w:r>
        <w:rPr>
          <w:rFonts w:ascii="Times New Roman"/>
          <w:b w:val="false"/>
          <w:i w:val="false"/>
          <w:color w:val="000000"/>
          <w:sz w:val="28"/>
        </w:rPr>
        <w:t xml:space="preserve">
      11. Заңының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bookmarkEnd w:id="53"/>
    <w:bookmarkStart w:name="z121" w:id="54"/>
    <w:p>
      <w:pPr>
        <w:spacing w:after="0"/>
        <w:ind w:left="0"/>
        <w:jc w:val="both"/>
      </w:pPr>
      <w:r>
        <w:rPr>
          <w:rFonts w:ascii="Times New Roman"/>
          <w:b w:val="false"/>
          <w:i w:val="false"/>
          <w:color w:val="000000"/>
          <w:sz w:val="28"/>
        </w:rPr>
        <w:t>
      11-1. Дамуында проблемалары бар балалар мен жасөспірімдерді оңалту және әлеуметтік бейімдеу жөніндегі мемлекеттік қызмет көрсетілетін қызметті берушінің бастамасы бойынша "электрондық үкімет" www.egov.kz веб-порталында көрсетілетін қызметті алушының ұялы байланысының абоненттік құрылғысының телефон нөмірін тіркеу кезінде мемлекеттік органдардың ақпараттық жүйелері арқылы проактивті тәсілмен көрсетілуі және оның ішінде:</w:t>
      </w:r>
    </w:p>
    <w:bookmarkEnd w:id="54"/>
    <w:bookmarkStart w:name="z122" w:id="55"/>
    <w:p>
      <w:pPr>
        <w:spacing w:after="0"/>
        <w:ind w:left="0"/>
        <w:jc w:val="both"/>
      </w:pPr>
      <w:r>
        <w:rPr>
          <w:rFonts w:ascii="Times New Roman"/>
          <w:b w:val="false"/>
          <w:i w:val="false"/>
          <w:color w:val="000000"/>
          <w:sz w:val="28"/>
        </w:rPr>
        <w:t>
      1) дамуында проблемалары бар балалар мен жасөспірімдерді оңалту және әлеуметтік бейімдеу жөніндегі мемлекеттік қызметті көрсетуге сұрау салумен көрсетілетін қызметті алушыға Автоматты хабарламалар жіберуді;</w:t>
      </w:r>
    </w:p>
    <w:bookmarkEnd w:id="55"/>
    <w:bookmarkStart w:name="z123" w:id="56"/>
    <w:p>
      <w:pPr>
        <w:spacing w:after="0"/>
        <w:ind w:left="0"/>
        <w:jc w:val="both"/>
      </w:pPr>
      <w:r>
        <w:rPr>
          <w:rFonts w:ascii="Times New Roman"/>
          <w:b w:val="false"/>
          <w:i w:val="false"/>
          <w:color w:val="000000"/>
          <w:sz w:val="28"/>
        </w:rPr>
        <w:t>
      2) көрсетілетін қызметті алушының проактивті қызмет көрсетуге келісімін, сондай-ақ көрсетілетін қызметті алушыдан өзге де қажетті мәліметтерді, оның ішінде қолжетімділігі шектеулі мәліметтерді көрсетілетін қызметті алушының ұялы байланысының абоненттік құрылғысы арқылы алуға құқылы.</w:t>
      </w:r>
    </w:p>
    <w:bookmarkEnd w:id="56"/>
    <w:p>
      <w:pPr>
        <w:spacing w:after="0"/>
        <w:ind w:left="0"/>
        <w:jc w:val="both"/>
      </w:pPr>
      <w:r>
        <w:rPr>
          <w:rFonts w:ascii="Times New Roman"/>
          <w:b w:val="false"/>
          <w:i w:val="false"/>
          <w:color w:val="000000"/>
          <w:sz w:val="28"/>
        </w:rPr>
        <w:t>
      Көрсетілетін қызметті алушыдан жауапты күту мерзімі сұрау салуды алған сәттен бастап жиырма төрт сағатты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11-1-тармақпен толықтырылды - ҚР Оқу-ағарту министрінің м.а. 17.11.2022 </w:t>
      </w:r>
      <w:r>
        <w:rPr>
          <w:rFonts w:ascii="Times New Roman"/>
          <w:b w:val="false"/>
          <w:i w:val="false"/>
          <w:color w:val="00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57"/>
    <w:p>
      <w:pPr>
        <w:spacing w:after="0"/>
        <w:ind w:left="0"/>
        <w:jc w:val="left"/>
      </w:pPr>
      <w:r>
        <w:rPr>
          <w:rFonts w:ascii="Times New Roman"/>
          <w:b/>
          <w:i w:val="false"/>
          <w:color w:val="000000"/>
        </w:rPr>
        <w:t xml:space="preserve"> 3. Республикалық маңызы бар қаланың және астананың, ауданның (облыстық маңызы бар қаланың) жергілікті атқарушы органдарына көрсетілетін мемлекеттік қызметті берушінің және (немесе) оның мемлекеттік қызмет көрсету мәселелері бойынша лауазымды адамдарының шешімдеріне, әрекетіне (әрекетсіздігіне) шағымдану тәртібі</w:t>
      </w:r>
    </w:p>
    <w:bookmarkEnd w:id="57"/>
    <w:bookmarkStart w:name="z62" w:id="58"/>
    <w:p>
      <w:pPr>
        <w:spacing w:after="0"/>
        <w:ind w:left="0"/>
        <w:jc w:val="both"/>
      </w:pPr>
      <w:r>
        <w:rPr>
          <w:rFonts w:ascii="Times New Roman"/>
          <w:b w:val="false"/>
          <w:i w:val="false"/>
          <w:color w:val="000000"/>
          <w:sz w:val="28"/>
        </w:rPr>
        <w:t>
      12. Мемлекеттік қызметтерді тікелей көрсететін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көрсетілетін қызметті берушінің, Мемлекеттік корпорацияның атына келіп түскен көрсетілетін қызметті алушының шағымы оны тіркеген күннен бастап бес жұмыс күні ішінде қарауға жатады.</w:t>
      </w:r>
    </w:p>
    <w:bookmarkEnd w:id="58"/>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Мемлекеттік қызметтер көрсету мәселелері бойынша көрсетілетін қызметті берушінің шешіміне, әрекеттеріне (әрекетсіздігіне) шағым әкімшілік органға, әкімшілік актісіне, әкімшілік әрекетіне (әрекетсіздігіне) шағым жасалатын лауазымды адамға берілуі мүмкін.</w:t>
      </w:r>
    </w:p>
    <w:p>
      <w:pPr>
        <w:spacing w:after="0"/>
        <w:ind w:left="0"/>
        <w:jc w:val="both"/>
      </w:pPr>
      <w:r>
        <w:rPr>
          <w:rFonts w:ascii="Times New Roman"/>
          <w:b w:val="false"/>
          <w:i w:val="false"/>
          <w:color w:val="000000"/>
          <w:sz w:val="28"/>
        </w:rPr>
        <w:t>
      Әкімшілік орган, әкімшілік актісіне, әкімшілік әрекетіне (әрекетсіздігіне) шағым жасалатын лауазымды адам шағым түскен күннен бастап үш жұмыс күнінен кешіктірмей шағымды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әкімшілік актісіне, әкімшілік әрекетіне (әрекетсіздігіне) шағым жасалатын әкімшілік орган, лауазымды адам, егер ол үш жұмыс күні ішінде қолайлы әкімшілік актіні қабылдаса, шағымда көрсетілген талаптарды толық қанағаттандыратын әкімшілік әрекетті жасаса, шағымды қарайтын органға шағым жібермеуге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Оқу-ағарту министрінің м.а. 17.11.2022 </w:t>
      </w:r>
      <w:r>
        <w:rPr>
          <w:rFonts w:ascii="Times New Roman"/>
          <w:b w:val="false"/>
          <w:i w:val="false"/>
          <w:color w:val="00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59"/>
    <w:p>
      <w:pPr>
        <w:spacing w:after="0"/>
        <w:ind w:left="0"/>
        <w:jc w:val="both"/>
      </w:pPr>
      <w:r>
        <w:rPr>
          <w:rFonts w:ascii="Times New Roman"/>
          <w:b w:val="false"/>
          <w:i w:val="false"/>
          <w:color w:val="000000"/>
          <w:sz w:val="28"/>
        </w:rPr>
        <w:t>
      13.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"Дамуында проблемалары бар</w:t>
            </w:r>
            <w:r>
              <w:br/>
            </w:r>
            <w:r>
              <w:rPr>
                <w:rFonts w:ascii="Times New Roman"/>
                <w:b w:val="false"/>
                <w:i w:val="false"/>
                <w:color w:val="000000"/>
                <w:sz w:val="20"/>
              </w:rPr>
              <w:t>балалар мен жасөспірімдерді</w:t>
            </w:r>
            <w:r>
              <w:br/>
            </w:r>
            <w:r>
              <w:rPr>
                <w:rFonts w:ascii="Times New Roman"/>
                <w:b w:val="false"/>
                <w:i w:val="false"/>
                <w:color w:val="000000"/>
                <w:sz w:val="20"/>
              </w:rPr>
              <w:t xml:space="preserve">оңалту және әлеуметтік </w:t>
            </w:r>
            <w:r>
              <w:br/>
            </w:r>
            <w:r>
              <w:rPr>
                <w:rFonts w:ascii="Times New Roman"/>
                <w:b w:val="false"/>
                <w:i w:val="false"/>
                <w:color w:val="000000"/>
                <w:sz w:val="20"/>
              </w:rPr>
              <w:t xml:space="preserve">бейімдеу" мемлекеттік қызмет </w:t>
            </w:r>
            <w:r>
              <w:br/>
            </w:r>
            <w:r>
              <w:rPr>
                <w:rFonts w:ascii="Times New Roman"/>
                <w:b w:val="false"/>
                <w:i w:val="false"/>
                <w:color w:val="000000"/>
                <w:sz w:val="20"/>
              </w:rPr>
              <w:t xml:space="preserve">көрсетудің негізгі </w:t>
            </w:r>
            <w:r>
              <w:br/>
            </w:r>
            <w:r>
              <w:rPr>
                <w:rFonts w:ascii="Times New Roman"/>
                <w:b w:val="false"/>
                <w:i w:val="false"/>
                <w:color w:val="000000"/>
                <w:sz w:val="20"/>
              </w:rPr>
              <w:t>талаптардың тізбесіне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Оқу-ағарту министрінің м.а. 17.11.2022 </w:t>
      </w:r>
      <w:r>
        <w:rPr>
          <w:rFonts w:ascii="Times New Roman"/>
          <w:b w:val="false"/>
          <w:i w:val="false"/>
          <w:color w:val="ff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 оңалту және әлеуметтік бейімдеу" мемлекеттік қызмет көрсетудің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түзету кабинеттері, оңалту орталықтары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психологиялық-педагогикалық түзету кабинеттері, оңалту орталықтары; - "электрондық үкіметтің" веб-порталы: www.egov.kz;</w:t>
            </w:r>
          </w:p>
          <w:p>
            <w:pPr>
              <w:spacing w:after="20"/>
              <w:ind w:left="20"/>
              <w:jc w:val="both"/>
            </w:pPr>
            <w:r>
              <w:rPr>
                <w:rFonts w:ascii="Times New Roman"/>
                <w:b w:val="false"/>
                <w:i w:val="false"/>
                <w:color w:val="000000"/>
                <w:sz w:val="20"/>
              </w:rPr>
              <w:t>
- www.egov.kz-те тіркелген ұялы байланысының абоненттік құрылғысы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көрсету мерзімі – 90 күнтізбелік күннен 365 күнтізбелік күнге дейін;</w:t>
            </w:r>
          </w:p>
          <w:p>
            <w:pPr>
              <w:spacing w:after="20"/>
              <w:ind w:left="20"/>
              <w:jc w:val="both"/>
            </w:pPr>
            <w:r>
              <w:rPr>
                <w:rFonts w:ascii="Times New Roman"/>
                <w:b w:val="false"/>
                <w:i w:val="false"/>
                <w:color w:val="000000"/>
                <w:sz w:val="20"/>
              </w:rPr>
              <w:t>
2) Құжаттар топтамасын тапсыру үшін күтудің рұқсат етілген ең ұзақ уақыты – 15 (он бес) минуттан аспайды;</w:t>
            </w:r>
          </w:p>
          <w:p>
            <w:pPr>
              <w:spacing w:after="20"/>
              <w:ind w:left="20"/>
              <w:jc w:val="both"/>
            </w:pPr>
            <w:r>
              <w:rPr>
                <w:rFonts w:ascii="Times New Roman"/>
                <w:b w:val="false"/>
                <w:i w:val="false"/>
                <w:color w:val="000000"/>
                <w:sz w:val="20"/>
              </w:rPr>
              <w:t>
3) Қызмет көрсетудің рұқсат етілген ең ұзақ уақыты – 15 (он бес) минуттан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p>
            <w:pPr>
              <w:spacing w:after="20"/>
              <w:ind w:left="20"/>
              <w:jc w:val="both"/>
            </w:pPr>
            <w:r>
              <w:rPr>
                <w:rFonts w:ascii="Times New Roman"/>
                <w:b w:val="false"/>
                <w:i w:val="false"/>
                <w:color w:val="000000"/>
                <w:sz w:val="20"/>
              </w:rPr>
              <w:t>
 Қағаз түрінде/проактивті түрде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4-қосымшаға сәйкес нысан бойынша анықтама беру.</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және (немесе) қағаз, проактивті түрінде.</w:t>
            </w:r>
          </w:p>
          <w:p>
            <w:pPr>
              <w:spacing w:after="20"/>
              <w:ind w:left="20"/>
              <w:jc w:val="both"/>
            </w:pPr>
            <w:r>
              <w:rPr>
                <w:rFonts w:ascii="Times New Roman"/>
                <w:b w:val="false"/>
                <w:i w:val="false"/>
                <w:color w:val="000000"/>
                <w:sz w:val="20"/>
              </w:rPr>
              <w:t>
Порталда мемлекеттік қызметті көрсету нәтижесі электрондық құжат нысанында көрсетілетін қызметті алушының "жеке кабинетіне" жолданады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сонымен қатар проактивті түрде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сағат 13:00-ден 14:30-ға дейінгі түскі үзіліспен сағат 9:00-ден 18:30-ға дейін жүзеге асырылады.</w:t>
            </w:r>
          </w:p>
          <w:p>
            <w:pPr>
              <w:spacing w:after="20"/>
              <w:ind w:left="20"/>
              <w:jc w:val="both"/>
            </w:pPr>
            <w:r>
              <w:rPr>
                <w:rFonts w:ascii="Times New Roman"/>
                <w:b w:val="false"/>
                <w:i w:val="false"/>
                <w:color w:val="000000"/>
                <w:sz w:val="20"/>
              </w:rPr>
              <w:t>
Өтініш қабылдау және нәтижесін беру сағат 13:00-ден 14:30-ға дейінгі түскі үзіліспен сағат 9:00-ден 18:30-ға дейін жүзеге асырылады.</w:t>
            </w:r>
          </w:p>
          <w:p>
            <w:pPr>
              <w:spacing w:after="20"/>
              <w:ind w:left="20"/>
              <w:jc w:val="both"/>
            </w:pPr>
            <w:r>
              <w:rPr>
                <w:rFonts w:ascii="Times New Roman"/>
                <w:b w:val="false"/>
                <w:i w:val="false"/>
                <w:color w:val="000000"/>
                <w:sz w:val="20"/>
              </w:rPr>
              <w:t>
Телефон және/немесе көрсетілетін қызметті алушының тікелей жүгінуі арқылы алдын ала жазылу қарастырылған.</w:t>
            </w:r>
          </w:p>
          <w:p>
            <w:pPr>
              <w:spacing w:after="20"/>
              <w:ind w:left="20"/>
              <w:jc w:val="both"/>
            </w:pPr>
            <w:r>
              <w:rPr>
                <w:rFonts w:ascii="Times New Roman"/>
                <w:b w:val="false"/>
                <w:i w:val="false"/>
                <w:color w:val="000000"/>
                <w:sz w:val="20"/>
              </w:rPr>
              <w:t xml:space="preserve">
Портал/www.edu.gov.kz-те тіркелген ұялы байланыстың абоненттік құрылғысы арқылы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жағдайда Қазақстан Республикасының еңбек заңнамасына және "Қазақстан Республикасындағы мерекелер туралы" Қазақстан Республикасының заңының </w:t>
            </w:r>
            <w:r>
              <w:rPr>
                <w:rFonts w:ascii="Times New Roman"/>
                <w:b w:val="false"/>
                <w:i w:val="false"/>
                <w:color w:val="000000"/>
                <w:sz w:val="20"/>
              </w:rPr>
              <w:t>5-бабына</w:t>
            </w:r>
            <w:r>
              <w:rPr>
                <w:rFonts w:ascii="Times New Roman"/>
                <w:b w:val="false"/>
                <w:i w:val="false"/>
                <w:color w:val="000000"/>
                <w:sz w:val="20"/>
              </w:rPr>
              <w:t xml:space="preserve"> сәйкес өтініштер қабылдау және мемлекеттік көрсетілетін қызмет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қызмет алушыдан алынатын қажетті құжаттар тізбесі және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көрсетілетін қызметті берушіге:</w:t>
            </w:r>
          </w:p>
          <w:p>
            <w:pPr>
              <w:spacing w:after="20"/>
              <w:ind w:left="20"/>
              <w:jc w:val="both"/>
            </w:pPr>
            <w:r>
              <w:rPr>
                <w:rFonts w:ascii="Times New Roman"/>
                <w:b w:val="false"/>
                <w:i w:val="false"/>
                <w:color w:val="000000"/>
                <w:sz w:val="20"/>
              </w:rPr>
              <w:t>
1) көрсетілетін қызметті алушының ата-анасының (заңды өкілінің) еркін нысандағы өтініші;</w:t>
            </w:r>
          </w:p>
          <w:p>
            <w:pPr>
              <w:spacing w:after="20"/>
              <w:ind w:left="20"/>
              <w:jc w:val="both"/>
            </w:pPr>
            <w:r>
              <w:rPr>
                <w:rFonts w:ascii="Times New Roman"/>
                <w:b w:val="false"/>
                <w:i w:val="false"/>
                <w:color w:val="000000"/>
                <w:sz w:val="20"/>
              </w:rPr>
              <w:t>
2) психологиялық-медициналық-педагогикалық консультацияның қорытындысы.</w:t>
            </w:r>
          </w:p>
          <w:p>
            <w:pPr>
              <w:spacing w:after="20"/>
              <w:ind w:left="20"/>
              <w:jc w:val="both"/>
            </w:pPr>
            <w:r>
              <w:rPr>
                <w:rFonts w:ascii="Times New Roman"/>
                <w:b w:val="false"/>
                <w:i w:val="false"/>
                <w:color w:val="000000"/>
                <w:sz w:val="20"/>
              </w:rPr>
              <w:t>
Көрсетілетін қызметті алушы портал арқылы жүгінген кезде:</w:t>
            </w:r>
          </w:p>
          <w:p>
            <w:pPr>
              <w:spacing w:after="20"/>
              <w:ind w:left="20"/>
              <w:jc w:val="both"/>
            </w:pPr>
            <w:r>
              <w:rPr>
                <w:rFonts w:ascii="Times New Roman"/>
                <w:b w:val="false"/>
                <w:i w:val="false"/>
                <w:color w:val="000000"/>
                <w:sz w:val="20"/>
              </w:rPr>
              <w:t>
1) көрсетілетін қызметті алушының ата-анасының (заңды өкілінің) еркін нысандағы өтініші;</w:t>
            </w:r>
          </w:p>
          <w:p>
            <w:pPr>
              <w:spacing w:after="20"/>
              <w:ind w:left="20"/>
              <w:jc w:val="both"/>
            </w:pPr>
            <w:r>
              <w:rPr>
                <w:rFonts w:ascii="Times New Roman"/>
                <w:b w:val="false"/>
                <w:i w:val="false"/>
                <w:color w:val="000000"/>
                <w:sz w:val="20"/>
              </w:rPr>
              <w:t>
2) психологиялық-медициналық-педагогикалық консультацияның қорытындысы.</w:t>
            </w:r>
          </w:p>
          <w:p>
            <w:pPr>
              <w:spacing w:after="20"/>
              <w:ind w:left="20"/>
              <w:jc w:val="both"/>
            </w:pPr>
            <w:r>
              <w:rPr>
                <w:rFonts w:ascii="Times New Roman"/>
                <w:b w:val="false"/>
                <w:i w:val="false"/>
                <w:color w:val="000000"/>
                <w:sz w:val="20"/>
              </w:rPr>
              <w:t>
Көрсетілетін қызметті алушылардан ақпараттық жүйелерден алынуы мүмкін құжаттарды талап етуге жол берілмейді.</w:t>
            </w:r>
          </w:p>
          <w:p>
            <w:pPr>
              <w:spacing w:after="20"/>
              <w:ind w:left="20"/>
              <w:jc w:val="both"/>
            </w:pPr>
            <w:r>
              <w:rPr>
                <w:rFonts w:ascii="Times New Roman"/>
                <w:b w:val="false"/>
                <w:i w:val="false"/>
                <w:color w:val="000000"/>
                <w:sz w:val="20"/>
              </w:rPr>
              <w:t>
Егер Қазақстан Республикасының заңдарында өзгеше көзделмесе, көрсетілетін қызметті беруші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ондағы деректердің (мәліметтердің) дұрыс еместігі анықталған жағдайда;</w:t>
            </w:r>
          </w:p>
          <w:p>
            <w:pPr>
              <w:spacing w:after="20"/>
              <w:ind w:left="20"/>
              <w:jc w:val="both"/>
            </w:pPr>
            <w:r>
              <w:rPr>
                <w:rFonts w:ascii="Times New Roman"/>
                <w:b w:val="false"/>
                <w:i w:val="false"/>
                <w:color w:val="000000"/>
                <w:sz w:val="20"/>
              </w:rPr>
              <w:t>
2) көрсетілетін қызметті алушының және (немесе) ұсынылған материалдардың, объектілердің, деректер мен ақпараттың, мемлекеттік қызметтерді көрсету үшін қажетті мәліметтердің, Қазақстан Республикасының нормативтік құқықтық актілерінде белгіленген талаптардың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сонымен қатар www.egov.kz-те тіркелген ұялы байланысының абоненттік құрылғысы арқылы алу мүмкіндігіне ие.</w:t>
            </w:r>
          </w:p>
          <w:p>
            <w:pPr>
              <w:spacing w:after="20"/>
              <w:ind w:left="20"/>
              <w:jc w:val="both"/>
            </w:pPr>
            <w:r>
              <w:rPr>
                <w:rFonts w:ascii="Times New Roman"/>
                <w:b w:val="false"/>
                <w:i w:val="false"/>
                <w:color w:val="000000"/>
                <w:sz w:val="20"/>
              </w:rPr>
              <w:t>
Көрсетілетін қызметті берушінің мемлекеттік қызметті көрсету мәселелері бойынша ақпараттық қызметінің байланыс телефондары Министрліктің www.edu.gov.kz интернет-ресурсында "Мемлекеттік көрсетілетін қызметтер" бөлімінде орналастырылған.</w:t>
            </w:r>
          </w:p>
          <w:p>
            <w:pPr>
              <w:spacing w:after="20"/>
              <w:ind w:left="20"/>
              <w:jc w:val="both"/>
            </w:pPr>
            <w:r>
              <w:rPr>
                <w:rFonts w:ascii="Times New Roman"/>
                <w:b w:val="false"/>
                <w:i w:val="false"/>
                <w:color w:val="000000"/>
                <w:sz w:val="20"/>
              </w:rPr>
              <w:t>
Мемлекеттік қызмет көрсету мәселелері бойынша Бірыңғай байланыс орталығы: 8-800-080-7777, 1414.</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"Дамуында проблемалары бар </w:t>
            </w:r>
            <w:r>
              <w:br/>
            </w:r>
            <w:r>
              <w:rPr>
                <w:rFonts w:ascii="Times New Roman"/>
                <w:b w:val="false"/>
                <w:i w:val="false"/>
                <w:color w:val="000000"/>
                <w:sz w:val="20"/>
              </w:rPr>
              <w:t xml:space="preserve">балалар мен жасөспірімдерді </w:t>
            </w:r>
            <w:r>
              <w:br/>
            </w:r>
            <w:r>
              <w:rPr>
                <w:rFonts w:ascii="Times New Roman"/>
                <w:b w:val="false"/>
                <w:i w:val="false"/>
                <w:color w:val="000000"/>
                <w:sz w:val="20"/>
              </w:rPr>
              <w:t xml:space="preserve">оңалту және әлеуметтік </w:t>
            </w:r>
            <w:r>
              <w:br/>
            </w:r>
            <w:r>
              <w:rPr>
                <w:rFonts w:ascii="Times New Roman"/>
                <w:b w:val="false"/>
                <w:i w:val="false"/>
                <w:color w:val="000000"/>
                <w:sz w:val="20"/>
              </w:rPr>
              <w:t xml:space="preserve">бейімдеу" мемлекеттік </w:t>
            </w:r>
            <w:r>
              <w:br/>
            </w:r>
            <w:r>
              <w:rPr>
                <w:rFonts w:ascii="Times New Roman"/>
                <w:b w:val="false"/>
                <w:i w:val="false"/>
                <w:color w:val="000000"/>
                <w:sz w:val="20"/>
              </w:rPr>
              <w:t xml:space="preserve">көрсетілетін қызмет қағидасына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Білім беру ұйымының атауы</w:t>
      </w:r>
    </w:p>
    <w:bookmarkStart w:name="z66" w:id="60"/>
    <w:p>
      <w:pPr>
        <w:spacing w:after="0"/>
        <w:ind w:left="0"/>
        <w:jc w:val="left"/>
      </w:pPr>
      <w:r>
        <w:rPr>
          <w:rFonts w:ascii="Times New Roman"/>
          <w:b/>
          <w:i w:val="false"/>
          <w:color w:val="000000"/>
        </w:rPr>
        <w:t xml:space="preserve"> Құжаттарды қабылдау туралы хабарлама</w:t>
      </w:r>
    </w:p>
    <w:bookmarkEnd w:id="60"/>
    <w:p>
      <w:pPr>
        <w:spacing w:after="0"/>
        <w:ind w:left="0"/>
        <w:jc w:val="both"/>
      </w:pPr>
      <w:r>
        <w:rPr>
          <w:rFonts w:ascii="Times New Roman"/>
          <w:b w:val="false"/>
          <w:i w:val="false"/>
          <w:color w:val="000000"/>
          <w:sz w:val="28"/>
        </w:rPr>
        <w:t>
      Құрметті ______________________Сіздің құжаттарыңыз қабылданды.</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xml:space="preserve">
      Сізге психологиялық-педагогикалық қолдау курсын алу үшін балаңызбен мына </w:t>
      </w:r>
    </w:p>
    <w:p>
      <w:pPr>
        <w:spacing w:after="0"/>
        <w:ind w:left="0"/>
        <w:jc w:val="both"/>
      </w:pPr>
      <w:r>
        <w:rPr>
          <w:rFonts w:ascii="Times New Roman"/>
          <w:b w:val="false"/>
          <w:i w:val="false"/>
          <w:color w:val="000000"/>
          <w:sz w:val="28"/>
        </w:rPr>
        <w:t xml:space="preserve">
      мекенжай бойынша келу қажеттілігі туралы еске саламыз: _______________________ </w:t>
      </w:r>
    </w:p>
    <w:p>
      <w:pPr>
        <w:spacing w:after="0"/>
        <w:ind w:left="0"/>
        <w:jc w:val="both"/>
      </w:pPr>
      <w:r>
        <w:rPr>
          <w:rFonts w:ascii="Times New Roman"/>
          <w:b w:val="false"/>
          <w:i w:val="false"/>
          <w:color w:val="000000"/>
          <w:sz w:val="28"/>
        </w:rPr>
        <w:t xml:space="preserve">
                                                      ППТК, ОО ұйымдары мекенжайы </w:t>
      </w:r>
    </w:p>
    <w:p>
      <w:pPr>
        <w:spacing w:after="0"/>
        <w:ind w:left="0"/>
        <w:jc w:val="both"/>
      </w:pPr>
      <w:r>
        <w:rPr>
          <w:rFonts w:ascii="Times New Roman"/>
          <w:b w:val="false"/>
          <w:i w:val="false"/>
          <w:color w:val="000000"/>
          <w:sz w:val="28"/>
        </w:rPr>
        <w:t>
      Орынд.: _______________________________ Тел.: Күні:</w:t>
      </w:r>
    </w:p>
    <w:p>
      <w:pPr>
        <w:spacing w:after="0"/>
        <w:ind w:left="0"/>
        <w:jc w:val="both"/>
      </w:pPr>
      <w:r>
        <w:rPr>
          <w:rFonts w:ascii="Times New Roman"/>
          <w:b w:val="false"/>
          <w:i w:val="false"/>
          <w:color w:val="000000"/>
          <w:sz w:val="28"/>
        </w:rPr>
        <w:t>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"Дамуында проблемалары бар</w:t>
            </w:r>
            <w:r>
              <w:br/>
            </w:r>
            <w:r>
              <w:rPr>
                <w:rFonts w:ascii="Times New Roman"/>
                <w:b w:val="false"/>
                <w:i w:val="false"/>
                <w:color w:val="000000"/>
                <w:sz w:val="20"/>
              </w:rPr>
              <w:t>балалар мен жасөспірімдерді</w:t>
            </w:r>
            <w:r>
              <w:br/>
            </w:r>
            <w:r>
              <w:rPr>
                <w:rFonts w:ascii="Times New Roman"/>
                <w:b w:val="false"/>
                <w:i w:val="false"/>
                <w:color w:val="000000"/>
                <w:sz w:val="20"/>
              </w:rPr>
              <w:t xml:space="preserve">оңалту және әлеуметтік </w:t>
            </w:r>
            <w:r>
              <w:br/>
            </w:r>
            <w:r>
              <w:rPr>
                <w:rFonts w:ascii="Times New Roman"/>
                <w:b w:val="false"/>
                <w:i w:val="false"/>
                <w:color w:val="000000"/>
                <w:sz w:val="20"/>
              </w:rPr>
              <w:t xml:space="preserve">бейімдеу" мемлекеттік </w:t>
            </w:r>
            <w:r>
              <w:br/>
            </w:r>
            <w:r>
              <w:rPr>
                <w:rFonts w:ascii="Times New Roman"/>
                <w:b w:val="false"/>
                <w:i w:val="false"/>
                <w:color w:val="000000"/>
                <w:sz w:val="20"/>
              </w:rPr>
              <w:t>көрсетілетін қызмет</w:t>
            </w:r>
            <w:r>
              <w:br/>
            </w:r>
            <w:r>
              <w:rPr>
                <w:rFonts w:ascii="Times New Roman"/>
                <w:b w:val="false"/>
                <w:i w:val="false"/>
                <w:color w:val="000000"/>
                <w:sz w:val="20"/>
              </w:rPr>
              <w:t xml:space="preserve">қағидасына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жаңа редакцияда - ҚР Оқу-ағарту министрінің м.а. 17.11.2022 </w:t>
      </w:r>
      <w:r>
        <w:rPr>
          <w:rFonts w:ascii="Times New Roman"/>
          <w:b w:val="false"/>
          <w:i w:val="false"/>
          <w:color w:val="ff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(болған жағдайда) не</w:t>
            </w:r>
            <w:r>
              <w:br/>
            </w:r>
            <w:r>
              <w:rPr>
                <w:rFonts w:ascii="Times New Roman"/>
                <w:b w:val="false"/>
                <w:i w:val="false"/>
                <w:color w:val="000000"/>
                <w:sz w:val="20"/>
              </w:rPr>
              <w:t>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68" w:id="61"/>
    <w:p>
      <w:pPr>
        <w:spacing w:after="0"/>
        <w:ind w:left="0"/>
        <w:jc w:val="left"/>
      </w:pPr>
      <w:r>
        <w:rPr>
          <w:rFonts w:ascii="Times New Roman"/>
          <w:b/>
          <w:i w:val="false"/>
          <w:color w:val="000000"/>
        </w:rPr>
        <w:t xml:space="preserve"> _________________________________________________________________  Білім беру ұйымының атауы, мекенжайы</w:t>
      </w:r>
    </w:p>
    <w:bookmarkEnd w:id="61"/>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ЖСН:</w:t>
      </w:r>
    </w:p>
    <w:p>
      <w:pPr>
        <w:spacing w:after="0"/>
        <w:ind w:left="0"/>
        <w:jc w:val="both"/>
      </w:pPr>
      <w:r>
        <w:rPr>
          <w:rFonts w:ascii="Times New Roman"/>
          <w:b w:val="false"/>
          <w:i w:val="false"/>
          <w:color w:val="000000"/>
          <w:sz w:val="28"/>
        </w:rPr>
        <w:t>
      Мекенжай:</w:t>
      </w:r>
    </w:p>
    <w:p>
      <w:pPr>
        <w:spacing w:after="0"/>
        <w:ind w:left="0"/>
        <w:jc w:val="both"/>
      </w:pPr>
      <w:r>
        <w:rPr>
          <w:rFonts w:ascii="Times New Roman"/>
          <w:b w:val="false"/>
          <w:i w:val="false"/>
          <w:color w:val="000000"/>
          <w:sz w:val="28"/>
        </w:rPr>
        <w:t>
      Құжатты қабылдаудан бас тарту туралы ХАБАРЛАМА</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2-тармақшасын басшылыққа ала отырып, (Көрсетілетін қызметті беруші ұйымының 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бас тарту себебі</w:t>
      </w:r>
    </w:p>
    <w:p>
      <w:pPr>
        <w:spacing w:after="0"/>
        <w:ind w:left="0"/>
        <w:jc w:val="both"/>
      </w:pPr>
      <w:r>
        <w:rPr>
          <w:rFonts w:ascii="Times New Roman"/>
          <w:b w:val="false"/>
          <w:i w:val="false"/>
          <w:color w:val="000000"/>
          <w:sz w:val="28"/>
        </w:rPr>
        <w:t>
      байланысты мемлекеттік қызмет көрсету тізбесіне сәйкес мемлекеттік қызметті көрсету (Мемлекеттік көрсетілетін қызмет атауы) үшін құжаттар қабылдаудан бас тартады.</w:t>
      </w:r>
    </w:p>
    <w:p>
      <w:pPr>
        <w:spacing w:after="0"/>
        <w:ind w:left="0"/>
        <w:jc w:val="both"/>
      </w:pPr>
      <w:r>
        <w:rPr>
          <w:rFonts w:ascii="Times New Roman"/>
          <w:b w:val="false"/>
          <w:i w:val="false"/>
          <w:color w:val="000000"/>
          <w:sz w:val="28"/>
        </w:rPr>
        <w:t>
      Орынд.: Тегі, аты, әкесінің аты</w:t>
      </w:r>
    </w:p>
    <w:p>
      <w:pPr>
        <w:spacing w:after="0"/>
        <w:ind w:left="0"/>
        <w:jc w:val="both"/>
      </w:pPr>
      <w:r>
        <w:rPr>
          <w:rFonts w:ascii="Times New Roman"/>
          <w:b w:val="false"/>
          <w:i w:val="false"/>
          <w:color w:val="000000"/>
          <w:sz w:val="28"/>
        </w:rPr>
        <w:t>
      Тел.:</w:t>
      </w:r>
    </w:p>
    <w:p>
      <w:pPr>
        <w:spacing w:after="0"/>
        <w:ind w:left="0"/>
        <w:jc w:val="both"/>
      </w:pPr>
      <w:r>
        <w:rPr>
          <w:rFonts w:ascii="Times New Roman"/>
          <w:b w:val="false"/>
          <w:i w:val="false"/>
          <w:color w:val="000000"/>
          <w:sz w:val="28"/>
        </w:rPr>
        <w:t xml:space="preserve">
      Күні: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"Дамуында проблемалары бар </w:t>
            </w:r>
            <w:r>
              <w:br/>
            </w:r>
            <w:r>
              <w:rPr>
                <w:rFonts w:ascii="Times New Roman"/>
                <w:b w:val="false"/>
                <w:i w:val="false"/>
                <w:color w:val="000000"/>
                <w:sz w:val="20"/>
              </w:rPr>
              <w:t xml:space="preserve">балалар мен жасөспірімдерді </w:t>
            </w:r>
            <w:r>
              <w:br/>
            </w:r>
            <w:r>
              <w:rPr>
                <w:rFonts w:ascii="Times New Roman"/>
                <w:b w:val="false"/>
                <w:i w:val="false"/>
                <w:color w:val="000000"/>
                <w:sz w:val="20"/>
              </w:rPr>
              <w:t xml:space="preserve">оңалту және әлеуметтік </w:t>
            </w:r>
            <w:r>
              <w:br/>
            </w:r>
            <w:r>
              <w:rPr>
                <w:rFonts w:ascii="Times New Roman"/>
                <w:b w:val="false"/>
                <w:i w:val="false"/>
                <w:color w:val="000000"/>
                <w:sz w:val="20"/>
              </w:rPr>
              <w:t xml:space="preserve">бейімдеу" мемлекеттік </w:t>
            </w:r>
            <w:r>
              <w:br/>
            </w:r>
            <w:r>
              <w:rPr>
                <w:rFonts w:ascii="Times New Roman"/>
                <w:b w:val="false"/>
                <w:i w:val="false"/>
                <w:color w:val="000000"/>
                <w:sz w:val="20"/>
              </w:rPr>
              <w:t>көрсетілетін қызмет</w:t>
            </w:r>
            <w:r>
              <w:br/>
            </w:r>
            <w:r>
              <w:rPr>
                <w:rFonts w:ascii="Times New Roman"/>
                <w:b w:val="false"/>
                <w:i w:val="false"/>
                <w:color w:val="000000"/>
                <w:sz w:val="20"/>
              </w:rPr>
              <w:t xml:space="preserve">қағидасына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62"/>
    <w:p>
      <w:pPr>
        <w:spacing w:after="0"/>
        <w:ind w:left="0"/>
        <w:jc w:val="left"/>
      </w:pPr>
      <w:r>
        <w:rPr>
          <w:rFonts w:ascii="Times New Roman"/>
          <w:b/>
          <w:i w:val="false"/>
          <w:color w:val="000000"/>
        </w:rPr>
        <w:t xml:space="preserve"> АНЫҚТАМА</w:t>
      </w:r>
    </w:p>
    <w:bookmarkEnd w:id="62"/>
    <w:p>
      <w:pPr>
        <w:spacing w:after="0"/>
        <w:ind w:left="0"/>
        <w:jc w:val="both"/>
      </w:pPr>
      <w:r>
        <w:rPr>
          <w:rFonts w:ascii="Times New Roman"/>
          <w:b w:val="false"/>
          <w:i w:val="false"/>
          <w:color w:val="000000"/>
          <w:sz w:val="28"/>
        </w:rPr>
        <w:t xml:space="preserve">
      20 __ ж. "__" _____ туылған __________________________________________, </w:t>
      </w:r>
    </w:p>
    <w:p>
      <w:pPr>
        <w:spacing w:after="0"/>
        <w:ind w:left="0"/>
        <w:jc w:val="both"/>
      </w:pPr>
      <w:r>
        <w:rPr>
          <w:rFonts w:ascii="Times New Roman"/>
          <w:b w:val="false"/>
          <w:i w:val="false"/>
          <w:color w:val="000000"/>
          <w:sz w:val="28"/>
        </w:rPr>
        <w:t xml:space="preserve">
                                    (баланың Т.А.Ә.(болған жағдайда)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(ОО, ППТК атауы) </w:t>
      </w:r>
    </w:p>
    <w:p>
      <w:pPr>
        <w:spacing w:after="0"/>
        <w:ind w:left="0"/>
        <w:jc w:val="both"/>
      </w:pPr>
      <w:r>
        <w:rPr>
          <w:rFonts w:ascii="Times New Roman"/>
          <w:b w:val="false"/>
          <w:i w:val="false"/>
          <w:color w:val="000000"/>
          <w:sz w:val="28"/>
        </w:rPr>
        <w:t xml:space="preserve">
      "__" ____ 20 __ жылдан бастап "__" ______ 20 __ жылға дейін шын мәнінде қатысқаны </w:t>
      </w:r>
    </w:p>
    <w:p>
      <w:pPr>
        <w:spacing w:after="0"/>
        <w:ind w:left="0"/>
        <w:jc w:val="both"/>
      </w:pPr>
      <w:r>
        <w:rPr>
          <w:rFonts w:ascii="Times New Roman"/>
          <w:b w:val="false"/>
          <w:i w:val="false"/>
          <w:color w:val="000000"/>
          <w:sz w:val="28"/>
        </w:rPr>
        <w:t xml:space="preserve">
      туралы беріледі. </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(қызметті көрсету күні) </w:t>
      </w:r>
    </w:p>
    <w:p>
      <w:pPr>
        <w:spacing w:after="0"/>
        <w:ind w:left="0"/>
        <w:jc w:val="both"/>
      </w:pPr>
      <w:r>
        <w:rPr>
          <w:rFonts w:ascii="Times New Roman"/>
          <w:b w:val="false"/>
          <w:i w:val="false"/>
          <w:color w:val="000000"/>
          <w:sz w:val="28"/>
        </w:rPr>
        <w:t xml:space="preserve">
      Қорытынды _________________________________________ </w:t>
      </w:r>
    </w:p>
    <w:p>
      <w:pPr>
        <w:spacing w:after="0"/>
        <w:ind w:left="0"/>
        <w:jc w:val="both"/>
      </w:pPr>
      <w:r>
        <w:rPr>
          <w:rFonts w:ascii="Times New Roman"/>
          <w:b w:val="false"/>
          <w:i w:val="false"/>
          <w:color w:val="000000"/>
          <w:sz w:val="28"/>
        </w:rPr>
        <w:t xml:space="preserve">
      Білім беру ұйымы басшысының Т.А.Ә. (болған жағдайда) </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2020 жылғы 27 мамырдағы </w:t>
            </w:r>
            <w:r>
              <w:br/>
            </w:r>
            <w:r>
              <w:rPr>
                <w:rFonts w:ascii="Times New Roman"/>
                <w:b w:val="false"/>
                <w:i w:val="false"/>
                <w:color w:val="000000"/>
                <w:sz w:val="20"/>
              </w:rPr>
              <w:t xml:space="preserve">№ 223 бұйрығына </w:t>
            </w:r>
            <w:r>
              <w:br/>
            </w:r>
            <w:r>
              <w:rPr>
                <w:rFonts w:ascii="Times New Roman"/>
                <w:b w:val="false"/>
                <w:i w:val="false"/>
                <w:color w:val="000000"/>
                <w:sz w:val="20"/>
              </w:rPr>
              <w:t>3-қосымша</w:t>
            </w:r>
          </w:p>
        </w:tc>
      </w:tr>
    </w:tbl>
    <w:bookmarkStart w:name="z72" w:id="63"/>
    <w:p>
      <w:pPr>
        <w:spacing w:after="0"/>
        <w:ind w:left="0"/>
        <w:jc w:val="left"/>
      </w:pPr>
      <w:r>
        <w:rPr>
          <w:rFonts w:ascii="Times New Roman"/>
          <w:b/>
          <w:i w:val="false"/>
          <w:color w:val="000000"/>
        </w:rPr>
        <w:t xml:space="preserve">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қағидасы (бұдан әрі – Қағида)</w:t>
      </w:r>
    </w:p>
    <w:bookmarkEnd w:id="63"/>
    <w:bookmarkStart w:name="z73" w:id="64"/>
    <w:p>
      <w:pPr>
        <w:spacing w:after="0"/>
        <w:ind w:left="0"/>
        <w:jc w:val="left"/>
      </w:pPr>
      <w:r>
        <w:rPr>
          <w:rFonts w:ascii="Times New Roman"/>
          <w:b/>
          <w:i w:val="false"/>
          <w:color w:val="000000"/>
        </w:rPr>
        <w:t xml:space="preserve"> 1. Жалпы ережелер</w:t>
      </w:r>
    </w:p>
    <w:bookmarkEnd w:id="64"/>
    <w:bookmarkStart w:name="z74" w:id="65"/>
    <w:p>
      <w:pPr>
        <w:spacing w:after="0"/>
        <w:ind w:left="0"/>
        <w:jc w:val="both"/>
      </w:pPr>
      <w:r>
        <w:rPr>
          <w:rFonts w:ascii="Times New Roman"/>
          <w:b w:val="false"/>
          <w:i w:val="false"/>
          <w:color w:val="000000"/>
          <w:sz w:val="28"/>
        </w:rPr>
        <w:t xml:space="preserve">
      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қағидасы (бұдан әрі – Қағида) "Мемлекеттік көрсетілетін қызметтер туралы" Қазақстан Республикасының 2013 жылғы 15 сәуірдегі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оны қалыпастыру тәртібін анықтайды.</w:t>
      </w:r>
    </w:p>
    <w:bookmarkEnd w:id="65"/>
    <w:bookmarkStart w:name="z75" w:id="66"/>
    <w:p>
      <w:pPr>
        <w:spacing w:after="0"/>
        <w:ind w:left="0"/>
        <w:jc w:val="both"/>
      </w:pPr>
      <w:r>
        <w:rPr>
          <w:rFonts w:ascii="Times New Roman"/>
          <w:b w:val="false"/>
          <w:i w:val="false"/>
          <w:color w:val="000000"/>
          <w:sz w:val="28"/>
        </w:rPr>
        <w:t>
      2. Осы Қағидаларда мынадай ұғым пайдаланылады:</w:t>
      </w:r>
    </w:p>
    <w:bookmarkEnd w:id="66"/>
    <w:bookmarkStart w:name="z76" w:id="67"/>
    <w:p>
      <w:pPr>
        <w:spacing w:after="0"/>
        <w:ind w:left="0"/>
        <w:jc w:val="both"/>
      </w:pPr>
      <w:r>
        <w:rPr>
          <w:rFonts w:ascii="Times New Roman"/>
          <w:b w:val="false"/>
          <w:i w:val="false"/>
          <w:color w:val="000000"/>
          <w:sz w:val="28"/>
        </w:rPr>
        <w:t>
      1) проактивті қызмет-көрсетілетін қызметті берушінің бастамасы бойынша көрсетілетін қызметті алушының өтінішінсіз көрсетілетін мемлекеттік қызмет.</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Оқу-ағарту министрінің м.а. 17.11.2022 </w:t>
      </w:r>
      <w:r>
        <w:rPr>
          <w:rFonts w:ascii="Times New Roman"/>
          <w:b w:val="false"/>
          <w:i w:val="false"/>
          <w:color w:val="00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77" w:id="68"/>
    <w:p>
      <w:pPr>
        <w:spacing w:after="0"/>
        <w:ind w:left="0"/>
        <w:jc w:val="both"/>
      </w:pPr>
      <w:r>
        <w:rPr>
          <w:rFonts w:ascii="Times New Roman"/>
          <w:b w:val="false"/>
          <w:i w:val="false"/>
          <w:color w:val="000000"/>
          <w:sz w:val="28"/>
        </w:rPr>
        <w:t xml:space="preserve">
      3.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қызметті (бұдан әрі – мемлекеттік көрсетілетін қызмет) бастауыш, негізгі орта, жалпы орта білім беру ұйымдары (бұдан әрі – көрсетілетін қызметті беруші) көрсетеді. </w:t>
      </w:r>
    </w:p>
    <w:bookmarkEnd w:id="68"/>
    <w:bookmarkStart w:name="z78" w:id="69"/>
    <w:p>
      <w:pPr>
        <w:spacing w:after="0"/>
        <w:ind w:left="0"/>
        <w:jc w:val="left"/>
      </w:pPr>
      <w:r>
        <w:rPr>
          <w:rFonts w:ascii="Times New Roman"/>
          <w:b/>
          <w:i w:val="false"/>
          <w:color w:val="000000"/>
        </w:rPr>
        <w:t xml:space="preserve"> 2. Мемлекеттік қызмет көрсетудің тәртібі</w:t>
      </w:r>
    </w:p>
    <w:bookmarkEnd w:id="69"/>
    <w:bookmarkStart w:name="z79" w:id="70"/>
    <w:p>
      <w:pPr>
        <w:spacing w:after="0"/>
        <w:ind w:left="0"/>
        <w:jc w:val="both"/>
      </w:pPr>
      <w:r>
        <w:rPr>
          <w:rFonts w:ascii="Times New Roman"/>
          <w:b w:val="false"/>
          <w:i w:val="false"/>
          <w:color w:val="000000"/>
          <w:sz w:val="28"/>
        </w:rPr>
        <w:t>
      4. Мемлекеттік қызметті алу үшін жеке тұлға (бұдан әрі-көрсетілетін қызметті алушы) көрсетілетін қызметті берушінің кеңсесіне және/немесе "электрондық үкімет" www.egov.kz. веб-порталы арқылы жүгінеді.</w:t>
      </w:r>
    </w:p>
    <w:bookmarkEnd w:id="70"/>
    <w:p>
      <w:pPr>
        <w:spacing w:after="0"/>
        <w:ind w:left="0"/>
        <w:jc w:val="both"/>
      </w:pPr>
      <w:r>
        <w:rPr>
          <w:rFonts w:ascii="Times New Roman"/>
          <w:b w:val="false"/>
          <w:i w:val="false"/>
          <w:color w:val="000000"/>
          <w:sz w:val="28"/>
        </w:rPr>
        <w:t xml:space="preserve">
      Қызмет көрсету процесінің сипаттамаларын, нысанын, мазмұны мен нәтижесін қамтитын мемлекеттік қызмет көрсетуге қойылатын негізгі талаптар, сондай-ақ мемлекеттік қызмет көрсетудің ерекшеліктерін ескере отырып, өзге де мәліметтер "Денсаулық жағдайы бойынша ұзақ уақыт бойы бастауыш, негізгі орта, жалпы орта білім беру ұйымдарына бара алмайтын балаларды үйде жеке тегін оқытуды ұйымдастыру үшін құжаттарды қабылдау" мемлекеттік қызмет көрсетуге қойылатын негізгі талаптардың тізбесінде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келтірілген.</w:t>
      </w:r>
    </w:p>
    <w:p>
      <w:pPr>
        <w:spacing w:after="0"/>
        <w:ind w:left="0"/>
        <w:jc w:val="both"/>
      </w:pPr>
      <w:r>
        <w:rPr>
          <w:rFonts w:ascii="Times New Roman"/>
          <w:b w:val="false"/>
          <w:i w:val="false"/>
          <w:color w:val="000000"/>
          <w:sz w:val="28"/>
        </w:rPr>
        <w:t>
      Көрсетілетін қызметті берушінің кеңсесі арқылы құжаттар топтамасын ұсынған кезде көрсетілетін қызметті беруші өтініш пен құжаттар топтамасын қабылдайды және көрсетілетін қызметті алушының құжаттарын көрсетілетін қызметті берушінің басшысына береді. Көрсетілетін қызметті берушінің кеңсе қызметкері көрсетілетін қызметті алушыға құжаттардың қабылданғаны туралы қолхат береді (еркін нысанда).</w:t>
      </w:r>
    </w:p>
    <w:p>
      <w:pPr>
        <w:spacing w:after="0"/>
        <w:ind w:left="0"/>
        <w:jc w:val="both"/>
      </w:pPr>
      <w:r>
        <w:rPr>
          <w:rFonts w:ascii="Times New Roman"/>
          <w:b w:val="false"/>
          <w:i w:val="false"/>
          <w:color w:val="000000"/>
          <w:sz w:val="28"/>
        </w:rPr>
        <w:t xml:space="preserve">
      Көрсетілетін қызметті алушы құжаттардың және (немесе) қолданылу мерзімі өткен құжаттардың толық топтамасын ұсынбаған кезде көрсетілетін қызметті беруші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одан әрі қараудан дәлелді бас тартуды дайындайды.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Оқу-ағарту министрінің м.а. 17.11.2022 </w:t>
      </w:r>
      <w:r>
        <w:rPr>
          <w:rFonts w:ascii="Times New Roman"/>
          <w:b w:val="false"/>
          <w:i w:val="false"/>
          <w:color w:val="00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80" w:id="71"/>
    <w:p>
      <w:pPr>
        <w:spacing w:after="0"/>
        <w:ind w:left="0"/>
        <w:jc w:val="both"/>
      </w:pPr>
      <w:r>
        <w:rPr>
          <w:rFonts w:ascii="Times New Roman"/>
          <w:b w:val="false"/>
          <w:i w:val="false"/>
          <w:color w:val="000000"/>
          <w:sz w:val="28"/>
        </w:rPr>
        <w:t>
      5. "Электрондық үкімет" веб-порталы арқылы жүгінген кезде www.egov.kz көрсетілетін қызметті алушы "Білім беру" бөлімінде электрондық мемлекеттік қызметті таңдауды, электрондық сұрау салу жолдарын толтыруды және құжаттар топтамасын бекітуді жүзеге асырады.</w:t>
      </w:r>
    </w:p>
    <w:bookmarkEnd w:id="71"/>
    <w:p>
      <w:pPr>
        <w:spacing w:after="0"/>
        <w:ind w:left="0"/>
        <w:jc w:val="both"/>
      </w:pPr>
      <w:r>
        <w:rPr>
          <w:rFonts w:ascii="Times New Roman"/>
          <w:b w:val="false"/>
          <w:i w:val="false"/>
          <w:color w:val="000000"/>
          <w:sz w:val="28"/>
        </w:rPr>
        <w:t xml:space="preserve">
      Көрсетілетін қызметті беруші екі жұмыс күні ішінде көрсетілетін қызметті алушының электрондық сұрау салуын өңдеуді (тексеруді, тіркеуді) жүзеге асырады және көрсетілетін қызметті алушының порталдағы "жеке кабинетіне"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құжаттарды қабылдау туралы хабарламаны жолдайды немесе электрондық құжат нысанында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өтінішті одан әрі қараудан дәлелді бас тартуды дайындап порталдағы "жеке кабинетіне" жолдайды.</w:t>
      </w:r>
    </w:p>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bookmarkStart w:name="z81" w:id="72"/>
    <w:p>
      <w:pPr>
        <w:spacing w:after="0"/>
        <w:ind w:left="0"/>
        <w:jc w:val="both"/>
      </w:pPr>
      <w:r>
        <w:rPr>
          <w:rFonts w:ascii="Times New Roman"/>
          <w:b w:val="false"/>
          <w:i w:val="false"/>
          <w:color w:val="000000"/>
          <w:sz w:val="28"/>
        </w:rPr>
        <w:t>
      6. Көрсетілетін қызметті алушының құжаттарын көрсетілетін қызметті берушінің басшысы оқыту сыныбын, тілін анықтау үшін қарайды. Басшы құжаттарды қарағаннан кейін баланы үйде жеке тегін оқытуды ұйымдастыру үшін мамандарға береді.</w:t>
      </w:r>
    </w:p>
    <w:bookmarkEnd w:id="72"/>
    <w:bookmarkStart w:name="z82" w:id="73"/>
    <w:p>
      <w:pPr>
        <w:spacing w:after="0"/>
        <w:ind w:left="0"/>
        <w:jc w:val="both"/>
      </w:pPr>
      <w:r>
        <w:rPr>
          <w:rFonts w:ascii="Times New Roman"/>
          <w:b w:val="false"/>
          <w:i w:val="false"/>
          <w:color w:val="000000"/>
          <w:sz w:val="28"/>
        </w:rPr>
        <w:t>
      7. Көрсетілетін қызметті беруші үйде жеке тегін оқуға қабылдау туралы бұйрықты қалыптастырады.</w:t>
      </w:r>
    </w:p>
    <w:bookmarkEnd w:id="73"/>
    <w:bookmarkStart w:name="z124" w:id="74"/>
    <w:p>
      <w:pPr>
        <w:spacing w:after="0"/>
        <w:ind w:left="0"/>
        <w:jc w:val="both"/>
      </w:pPr>
      <w:r>
        <w:rPr>
          <w:rFonts w:ascii="Times New Roman"/>
          <w:b w:val="false"/>
          <w:i w:val="false"/>
          <w:color w:val="000000"/>
          <w:sz w:val="28"/>
        </w:rPr>
        <w:t>
      7-1. Денсаулық жағдайы бойынша ұзақ уақыт бойы бастауыш, негізгі орта, жалпы орта білім беру ұйымдарына бара алмайтын балаларды үйде жеке тегін оқытуды ұйымдастыру үшін құжаттарды қабылдау жөніндегі мемлекеттік қызмет көрсетілетін қызметті берушінің бастамасы бойынша Мемлекеттік органдардың ақпараттық жүйелері арқылы көрсетілетін қызметті алушының ұялы байланысының абоненттік құрылғысының телефон нөмірін "электрондық үкімет" www.egov.kz веб-порталда тіркеу кезінде проактивті тәсілмен көрсетілуі мүмкін және оның ішінде:</w:t>
      </w:r>
    </w:p>
    <w:bookmarkEnd w:id="74"/>
    <w:bookmarkStart w:name="z125" w:id="75"/>
    <w:p>
      <w:pPr>
        <w:spacing w:after="0"/>
        <w:ind w:left="0"/>
        <w:jc w:val="both"/>
      </w:pPr>
      <w:r>
        <w:rPr>
          <w:rFonts w:ascii="Times New Roman"/>
          <w:b w:val="false"/>
          <w:i w:val="false"/>
          <w:color w:val="000000"/>
          <w:sz w:val="28"/>
        </w:rPr>
        <w:t>
      1) денсаулық жағдайы бойынша ұзақ уақыт бойы бастауыш, негізгі орта, жалпы орта білім беру ұйымдарына бара алмайтын балаларды үйде жеке тегін оқытуды ұйымдастыру үшін құжаттарды қабылдау бойынша Мемлекеттік қызмет көрсетуге сұрау салумен көрсетілетін қызметті алушыға автоматты хабарламалар жіберуді;</w:t>
      </w:r>
    </w:p>
    <w:bookmarkEnd w:id="75"/>
    <w:bookmarkStart w:name="z126" w:id="76"/>
    <w:p>
      <w:pPr>
        <w:spacing w:after="0"/>
        <w:ind w:left="0"/>
        <w:jc w:val="both"/>
      </w:pPr>
      <w:r>
        <w:rPr>
          <w:rFonts w:ascii="Times New Roman"/>
          <w:b w:val="false"/>
          <w:i w:val="false"/>
          <w:color w:val="000000"/>
          <w:sz w:val="28"/>
        </w:rPr>
        <w:t>
      2) көрсетілетін қызметті алушының проактивті қызмет көрсетуге келісімін, сондай-ақ көрсетілетін қызметті алушыдан өзге де қажетті мәліметтерді, оның ішінде қолжетімділігі шектеулі мәліметтерді көрсетілетін қызметті алушының ұялы байланысының абоненттік құрылғысы арқылы алуға құқылы.</w:t>
      </w:r>
    </w:p>
    <w:bookmarkEnd w:id="76"/>
    <w:p>
      <w:pPr>
        <w:spacing w:after="0"/>
        <w:ind w:left="0"/>
        <w:jc w:val="both"/>
      </w:pPr>
      <w:r>
        <w:rPr>
          <w:rFonts w:ascii="Times New Roman"/>
          <w:b w:val="false"/>
          <w:i w:val="false"/>
          <w:color w:val="000000"/>
          <w:sz w:val="28"/>
        </w:rPr>
        <w:t>
      Көрсетілетін қызметті алушыдан жауапты күту мерзімі сұрау салуды алған сәттен бастап жиырма төрт сағатты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7-1-тармақпен толықтырылды - ҚР Оқу-ағарту министрінің м.а. 17.11.2022 </w:t>
      </w:r>
      <w:r>
        <w:rPr>
          <w:rFonts w:ascii="Times New Roman"/>
          <w:b w:val="false"/>
          <w:i w:val="false"/>
          <w:color w:val="00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77"/>
    <w:p>
      <w:pPr>
        <w:spacing w:after="0"/>
        <w:ind w:left="0"/>
        <w:jc w:val="both"/>
      </w:pPr>
      <w:r>
        <w:rPr>
          <w:rFonts w:ascii="Times New Roman"/>
          <w:b w:val="false"/>
          <w:i w:val="false"/>
          <w:color w:val="000000"/>
          <w:sz w:val="28"/>
        </w:rPr>
        <w:t xml:space="preserve">
      8. Заңының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bookmarkEnd w:id="77"/>
    <w:bookmarkStart w:name="z84" w:id="78"/>
    <w:p>
      <w:pPr>
        <w:spacing w:after="0"/>
        <w:ind w:left="0"/>
        <w:jc w:val="left"/>
      </w:pPr>
      <w:r>
        <w:rPr>
          <w:rFonts w:ascii="Times New Roman"/>
          <w:b/>
          <w:i w:val="false"/>
          <w:color w:val="000000"/>
        </w:rPr>
        <w:t xml:space="preserve"> 3. Республикалық маңызы бар қаланың және астананың, ауданның (облыстық маңызы бар қаланың) жергілікті атқарушы органдарына көрсетілетін мемлекеттік қызметті берушінің және (немесе) оның мемлекеттік қызмет көрсету мәселелері бойынша лауазымды адамдарының шешімдеріне, әрекетіне (әрекетсіздігіне) шағымдану тәртібі</w:t>
      </w:r>
    </w:p>
    <w:bookmarkEnd w:id="78"/>
    <w:bookmarkStart w:name="z85" w:id="79"/>
    <w:p>
      <w:pPr>
        <w:spacing w:after="0"/>
        <w:ind w:left="0"/>
        <w:jc w:val="both"/>
      </w:pPr>
      <w:r>
        <w:rPr>
          <w:rFonts w:ascii="Times New Roman"/>
          <w:b w:val="false"/>
          <w:i w:val="false"/>
          <w:color w:val="000000"/>
          <w:sz w:val="28"/>
        </w:rPr>
        <w:t xml:space="preserve">
      9. Көрсетілетін қызметті алушының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көрсетілетін қызметті берушінің, мемлекеттік көрсетілетін қызметтерді тікелей көрсететін мемлекеттік корпорацияның атына келіп түскен шағымы ол тіркелген күннен бастап бес жұмыс күні ішінде қаралуға тиіс. </w:t>
      </w:r>
    </w:p>
    <w:bookmarkEnd w:id="79"/>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p>
    <w:p>
      <w:pPr>
        <w:spacing w:after="0"/>
        <w:ind w:left="0"/>
        <w:jc w:val="both"/>
      </w:pPr>
      <w:r>
        <w:rPr>
          <w:rFonts w:ascii="Times New Roman"/>
          <w:b w:val="false"/>
          <w:i w:val="false"/>
          <w:color w:val="000000"/>
          <w:sz w:val="28"/>
        </w:rPr>
        <w:t>
      Шағымды қарау мерзімі ұзартылған жағдайда шағымды қарау мерзімі ұзартылған сәттен бастап үш жұмыс күні ішінде шағымды қарау өкілеттігі берілген лауазымды адам шағымды берген көрсетілетін қызметті алушыға шағымды қарау мерзімін ұзарту туралы жазбаша нысанда (шағымды қағаз жеткізгіште берген кезде) немесе электрондық нысанда (шағымды электрондық түрде берген кезде) шағымды қарау мерзімін ұзарту себептерін көрсетіп ұзарту туралы хабарлайды.</w:t>
      </w:r>
    </w:p>
    <w:p>
      <w:pPr>
        <w:spacing w:after="0"/>
        <w:ind w:left="0"/>
        <w:jc w:val="both"/>
      </w:pPr>
      <w:r>
        <w:rPr>
          <w:rFonts w:ascii="Times New Roman"/>
          <w:b w:val="false"/>
          <w:i w:val="false"/>
          <w:color w:val="000000"/>
          <w:sz w:val="28"/>
        </w:rPr>
        <w:t>
      Мемлекеттік қызметтер көрсету мәселелері бойынша көрсетілетін қызметті берушінің шешіміне, әрекеттеріне (әрекетсіздігіне) шағым әкімшілік органға, әкімшілік актісіне, әкімшілік әрекетіне (әрекетсіздігіне) шағым жасалатын лауазымды адамға берілуі мүмкін.</w:t>
      </w:r>
    </w:p>
    <w:p>
      <w:pPr>
        <w:spacing w:after="0"/>
        <w:ind w:left="0"/>
        <w:jc w:val="both"/>
      </w:pPr>
      <w:r>
        <w:rPr>
          <w:rFonts w:ascii="Times New Roman"/>
          <w:b w:val="false"/>
          <w:i w:val="false"/>
          <w:color w:val="000000"/>
          <w:sz w:val="28"/>
        </w:rPr>
        <w:t>
      Әкімшілік орган, әкімшілік актісіне, әкімшілік әрекетіне (әрекетсіздігіне) шағым жасалатын лауазымды адам шағым түскен күннен бастап үш жұмыс күнінен кешіктірмей шағымды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әкімшілік актісіне, әкімшілік әрекетіне (әрекетсіздігіне) шағым жасалатын әкімшілік орган, лауазымды адам, егер ол үш жұмыс күні ішінде қолайлы әкімшілік актіні қабылдаса, шағымда көрсетілген талаптарды толық қанағаттандыратын әкімшілік әрекетті жасаса, шағымды қарайтын органға шағым жібермеуге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Оқу-ағарту министрінің м.а. 17.11.2022 </w:t>
      </w:r>
      <w:r>
        <w:rPr>
          <w:rFonts w:ascii="Times New Roman"/>
          <w:b w:val="false"/>
          <w:i w:val="false"/>
          <w:color w:val="00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 w:id="80"/>
    <w:p>
      <w:pPr>
        <w:spacing w:after="0"/>
        <w:ind w:left="0"/>
        <w:jc w:val="both"/>
      </w:pPr>
      <w:r>
        <w:rPr>
          <w:rFonts w:ascii="Times New Roman"/>
          <w:b w:val="false"/>
          <w:i w:val="false"/>
          <w:color w:val="000000"/>
          <w:sz w:val="28"/>
        </w:rPr>
        <w:t>
      10.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 беру ұйымдарына</w:t>
            </w:r>
            <w:r>
              <w:br/>
            </w:r>
            <w:r>
              <w:rPr>
                <w:rFonts w:ascii="Times New Roman"/>
                <w:b w:val="false"/>
                <w:i w:val="false"/>
                <w:color w:val="000000"/>
                <w:sz w:val="20"/>
              </w:rPr>
              <w:t>денсаулығына байланысты ұзақ</w:t>
            </w:r>
            <w:r>
              <w:br/>
            </w:r>
            <w:r>
              <w:rPr>
                <w:rFonts w:ascii="Times New Roman"/>
                <w:b w:val="false"/>
                <w:i w:val="false"/>
                <w:color w:val="000000"/>
                <w:sz w:val="20"/>
              </w:rPr>
              <w:t xml:space="preserve">уақыт бойы бара алмайтын </w:t>
            </w:r>
            <w:r>
              <w:br/>
            </w:r>
            <w:r>
              <w:rPr>
                <w:rFonts w:ascii="Times New Roman"/>
                <w:b w:val="false"/>
                <w:i w:val="false"/>
                <w:color w:val="000000"/>
                <w:sz w:val="20"/>
              </w:rPr>
              <w:t xml:space="preserve">балаларды үйде жеке тегін </w:t>
            </w:r>
            <w:r>
              <w:br/>
            </w:r>
            <w:r>
              <w:rPr>
                <w:rFonts w:ascii="Times New Roman"/>
                <w:b w:val="false"/>
                <w:i w:val="false"/>
                <w:color w:val="000000"/>
                <w:sz w:val="20"/>
              </w:rPr>
              <w:t>оқытуды ұйымдастыру</w:t>
            </w:r>
            <w:r>
              <w:br/>
            </w:r>
            <w:r>
              <w:rPr>
                <w:rFonts w:ascii="Times New Roman"/>
                <w:b w:val="false"/>
                <w:i w:val="false"/>
                <w:color w:val="000000"/>
                <w:sz w:val="20"/>
              </w:rPr>
              <w:t xml:space="preserve">үшін құжаттар қабылдау" </w:t>
            </w:r>
            <w:r>
              <w:br/>
            </w:r>
            <w:r>
              <w:rPr>
                <w:rFonts w:ascii="Times New Roman"/>
                <w:b w:val="false"/>
                <w:i w:val="false"/>
                <w:color w:val="000000"/>
                <w:sz w:val="20"/>
              </w:rPr>
              <w:t xml:space="preserve">көрсетілетін мемлекеттік </w:t>
            </w:r>
            <w:r>
              <w:br/>
            </w:r>
            <w:r>
              <w:rPr>
                <w:rFonts w:ascii="Times New Roman"/>
                <w:b w:val="false"/>
                <w:i w:val="false"/>
                <w:color w:val="000000"/>
                <w:sz w:val="20"/>
              </w:rPr>
              <w:t>қызметтің негізгі</w:t>
            </w:r>
            <w:r>
              <w:br/>
            </w:r>
            <w:r>
              <w:rPr>
                <w:rFonts w:ascii="Times New Roman"/>
                <w:b w:val="false"/>
                <w:i w:val="false"/>
                <w:color w:val="000000"/>
                <w:sz w:val="20"/>
              </w:rPr>
              <w:t>талаптарының тізбесіне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Оқу-ағарту министрінің м.а. 17.11.2022 </w:t>
      </w:r>
      <w:r>
        <w:rPr>
          <w:rFonts w:ascii="Times New Roman"/>
          <w:b w:val="false"/>
          <w:i w:val="false"/>
          <w:color w:val="ff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көрсетілетін мемлекеттік қызметтің негізгі талаптарының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(қолжеткізуарналары)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Бастауыш, негізгі орта, жалпы орта білім беру ұйымдары; - "электронды үкіметтің" веб-порталы: www.egov.kz;</w:t>
            </w:r>
          </w:p>
          <w:p>
            <w:pPr>
              <w:spacing w:after="20"/>
              <w:ind w:left="20"/>
              <w:jc w:val="both"/>
            </w:pPr>
            <w:r>
              <w:rPr>
                <w:rFonts w:ascii="Times New Roman"/>
                <w:b w:val="false"/>
                <w:i w:val="false"/>
                <w:color w:val="000000"/>
                <w:sz w:val="20"/>
              </w:rPr>
              <w:t>
- www.egov.kz-те тіркелген ұялы байланысының абоненттік құрылғысы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 2 жұмыс күні; Құжаттар топтамасын тапсыру үшін күтудің рұқсат етілген ең ұзақ уақыты – 15 ( он бес) минуттан аспайды. Көрсетілетін қызметті алушыға қызмет көрсетудің рұқсат етілген ең ұзақ уақыты – 15 ( он бес) минуттан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түрінде/проактивті түрде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p>
            <w:pPr>
              <w:spacing w:after="20"/>
              <w:ind w:left="20"/>
              <w:jc w:val="both"/>
            </w:pPr>
            <w:r>
              <w:rPr>
                <w:rFonts w:ascii="Times New Roman"/>
                <w:b w:val="false"/>
                <w:i w:val="false"/>
                <w:color w:val="000000"/>
                <w:sz w:val="20"/>
              </w:rPr>
              <w:t>
1) құжаттарды қабылдау туралы қолхат (еркін нысанда);</w:t>
            </w:r>
          </w:p>
          <w:p>
            <w:pPr>
              <w:spacing w:after="20"/>
              <w:ind w:left="20"/>
              <w:jc w:val="both"/>
            </w:pPr>
            <w:r>
              <w:rPr>
                <w:rFonts w:ascii="Times New Roman"/>
                <w:b w:val="false"/>
                <w:i w:val="false"/>
                <w:color w:val="000000"/>
                <w:sz w:val="20"/>
              </w:rPr>
              <w:t>
2) үйде жеке тегін оқыту туралы бұйрық. Мемлекеттік қызмет көрсету нысаны: электрондық және (немесе) қағаз, проактивті түрінде ұсынылады.</w:t>
            </w:r>
          </w:p>
          <w:p>
            <w:pPr>
              <w:spacing w:after="20"/>
              <w:ind w:left="20"/>
              <w:jc w:val="both"/>
            </w:pPr>
            <w:r>
              <w:rPr>
                <w:rFonts w:ascii="Times New Roman"/>
                <w:b w:val="false"/>
                <w:i w:val="false"/>
                <w:color w:val="000000"/>
                <w:sz w:val="20"/>
              </w:rPr>
              <w:t>
Порталда мемлекеттік қызметті көрсету нәтижесі электрондық құжат нысанында көрсетілетін қызметті алушының "жеке кабинетінде" жолданады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сонымен қатар проактивті түрде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w:t>
            </w:r>
          </w:p>
          <w:p>
            <w:pPr>
              <w:spacing w:after="20"/>
              <w:ind w:left="20"/>
              <w:jc w:val="both"/>
            </w:pPr>
            <w:r>
              <w:rPr>
                <w:rFonts w:ascii="Times New Roman"/>
                <w:b w:val="false"/>
                <w:i w:val="false"/>
                <w:color w:val="000000"/>
                <w:sz w:val="20"/>
              </w:rPr>
              <w:t>
Өтініш қабылдау және нәтижесін беру сағат 13.00-ден 14.30-ға дейінгі түскі үзіліспен сағат 09.00-ден 17.30-ға дейін атқарылады. Алдын ала жазылу және жеделдетілген қызмет көрсету көзделмеген.</w:t>
            </w:r>
          </w:p>
          <w:p>
            <w:pPr>
              <w:spacing w:after="20"/>
              <w:ind w:left="20"/>
              <w:jc w:val="both"/>
            </w:pPr>
            <w:r>
              <w:rPr>
                <w:rFonts w:ascii="Times New Roman"/>
                <w:b w:val="false"/>
                <w:i w:val="false"/>
                <w:color w:val="000000"/>
                <w:sz w:val="20"/>
              </w:rPr>
              <w:t xml:space="preserve">
Портал/www.edu.gov.kz-те тіркелген ұялы байланыстың абоненттік құрылғысы арқылы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жағдайда Қазақстан Республикасының еңбек заңнамасына және "Қазақстан Республикасындағы мерекелер туралы" Қазақстан Республикасының заңының </w:t>
            </w:r>
            <w:r>
              <w:rPr>
                <w:rFonts w:ascii="Times New Roman"/>
                <w:b w:val="false"/>
                <w:i w:val="false"/>
                <w:color w:val="000000"/>
                <w:sz w:val="20"/>
              </w:rPr>
              <w:t>5-бабына</w:t>
            </w:r>
            <w:r>
              <w:rPr>
                <w:rFonts w:ascii="Times New Roman"/>
                <w:b w:val="false"/>
                <w:i w:val="false"/>
                <w:color w:val="000000"/>
                <w:sz w:val="20"/>
              </w:rPr>
              <w:t xml:space="preserve"> сәйкес өтініштер қабылдау және мемлекеттік көрсетілетін қызмет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w:t>
            </w:r>
          </w:p>
          <w:p>
            <w:pPr>
              <w:spacing w:after="20"/>
              <w:ind w:left="20"/>
              <w:jc w:val="both"/>
            </w:pPr>
            <w:r>
              <w:rPr>
                <w:rFonts w:ascii="Times New Roman"/>
                <w:b w:val="false"/>
                <w:i w:val="false"/>
                <w:color w:val="000000"/>
                <w:sz w:val="20"/>
              </w:rPr>
              <w:t>
2)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қызмет алушыдан алынатын қажетті құжаттар тізбесі және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көрсетілетін қызметті берушіге жүгінген кезде:</w:t>
            </w:r>
          </w:p>
          <w:p>
            <w:pPr>
              <w:spacing w:after="20"/>
              <w:ind w:left="20"/>
              <w:jc w:val="both"/>
            </w:pPr>
            <w:r>
              <w:rPr>
                <w:rFonts w:ascii="Times New Roman"/>
                <w:b w:val="false"/>
                <w:i w:val="false"/>
                <w:color w:val="000000"/>
                <w:sz w:val="20"/>
              </w:rPr>
              <w:t>
1) өтініш (еркін нысанда);</w:t>
            </w:r>
          </w:p>
          <w:p>
            <w:pPr>
              <w:spacing w:after="20"/>
              <w:ind w:left="20"/>
              <w:jc w:val="both"/>
            </w:pPr>
            <w:r>
              <w:rPr>
                <w:rFonts w:ascii="Times New Roman"/>
                <w:b w:val="false"/>
                <w:i w:val="false"/>
                <w:color w:val="000000"/>
                <w:sz w:val="20"/>
              </w:rPr>
              <w:t>
2) үйде оқыту бойынша ұсынымдармен коса дәрігерлік-консультациялық комиссияның қорытындысы.</w:t>
            </w:r>
          </w:p>
          <w:p>
            <w:pPr>
              <w:spacing w:after="20"/>
              <w:ind w:left="20"/>
              <w:jc w:val="both"/>
            </w:pPr>
            <w:r>
              <w:rPr>
                <w:rFonts w:ascii="Times New Roman"/>
                <w:b w:val="false"/>
                <w:i w:val="false"/>
                <w:color w:val="000000"/>
                <w:sz w:val="20"/>
              </w:rPr>
              <w:t>
Көрсетілетін қызметті алушы портал арқылы көрсетілетін қызметті берушіге жүгінген кезде:</w:t>
            </w:r>
          </w:p>
          <w:p>
            <w:pPr>
              <w:spacing w:after="20"/>
              <w:ind w:left="20"/>
              <w:jc w:val="both"/>
            </w:pPr>
            <w:r>
              <w:rPr>
                <w:rFonts w:ascii="Times New Roman"/>
                <w:b w:val="false"/>
                <w:i w:val="false"/>
                <w:color w:val="000000"/>
                <w:sz w:val="20"/>
              </w:rPr>
              <w:t>
1) өтініш (еркін нысанда);</w:t>
            </w:r>
          </w:p>
          <w:p>
            <w:pPr>
              <w:spacing w:after="20"/>
              <w:ind w:left="20"/>
              <w:jc w:val="both"/>
            </w:pPr>
            <w:r>
              <w:rPr>
                <w:rFonts w:ascii="Times New Roman"/>
                <w:b w:val="false"/>
                <w:i w:val="false"/>
                <w:color w:val="000000"/>
                <w:sz w:val="20"/>
              </w:rPr>
              <w:t>
2) үйде оқыту бойынша ұсынымдармен коса дәрігерлік-консультациялық комиссияның қорытындысы. Көрсетілетін қызметті алушылардан ақпараттық жүйелерден алуға болатын құжаттарды талап етуге жол берілмейді.</w:t>
            </w:r>
          </w:p>
          <w:p>
            <w:pPr>
              <w:spacing w:after="20"/>
              <w:ind w:left="20"/>
              <w:jc w:val="both"/>
            </w:pPr>
            <w:r>
              <w:rPr>
                <w:rFonts w:ascii="Times New Roman"/>
                <w:b w:val="false"/>
                <w:i w:val="false"/>
                <w:color w:val="000000"/>
                <w:sz w:val="20"/>
              </w:rPr>
              <w:t>
Көрсетілген қызметті беруші мемлекеттік қызметтерді көрсету кезінде ақпараттық жүйелердегі заңмен қорғалатын құпиялардың қатарына кіретін мәліметтерді пайдалануға көрсетілетін қызметтерді алушының келісімін, егер Қазақстан Республикасының заңдарында өзгеше көзделмесе,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ондағы деректердің (мәліметтердің) дұрыс еместігі анықталған жағдайда;</w:t>
            </w:r>
          </w:p>
          <w:p>
            <w:pPr>
              <w:spacing w:after="20"/>
              <w:ind w:left="20"/>
              <w:jc w:val="both"/>
            </w:pPr>
            <w:r>
              <w:rPr>
                <w:rFonts w:ascii="Times New Roman"/>
                <w:b w:val="false"/>
                <w:i w:val="false"/>
                <w:color w:val="000000"/>
                <w:sz w:val="20"/>
              </w:rPr>
              <w:t>
2) көрсетілетін қызметті алушының және (немесе) ұсынылған материалдардың, объектілердің, деректер мен ақпараттың, мемлекеттік қызметтерді көрсету үшін қажетті мәліметтердің, Қазақстан Республикасының нормативтік құқықтық актілерінде белгіленген талаптардың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 еэлектрондық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сонымен қатар www.egov.kz-те тіркелген ұялы байланысының абоненттік құрылғысы арқылы алу мүмкіндігіне ие.</w:t>
            </w:r>
          </w:p>
          <w:p>
            <w:pPr>
              <w:spacing w:after="20"/>
              <w:ind w:left="20"/>
              <w:jc w:val="both"/>
            </w:pPr>
            <w:r>
              <w:rPr>
                <w:rFonts w:ascii="Times New Roman"/>
                <w:b w:val="false"/>
                <w:i w:val="false"/>
                <w:color w:val="000000"/>
                <w:sz w:val="20"/>
              </w:rPr>
              <w:t>
Көрсетілетін қызметті берушінің мемлекеттік қызметті көрсету мәселелері бойынша ақпараттық қызметінің байланыс телефондары Министрліктің www.edu.gov.kz интернет-ресурсында "Мемлекеттік көрсетілетін қызметтер" бөлімінде орналастырылған. Мемлекеттік қызмет көрсету мәселелері бойынша Бірыңғай байланыс орталығы: 8-800-080-7777, 1414.</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"Бастауыш, негізгі орта, жалпы </w:t>
            </w:r>
            <w:r>
              <w:br/>
            </w:r>
            <w:r>
              <w:rPr>
                <w:rFonts w:ascii="Times New Roman"/>
                <w:b w:val="false"/>
                <w:i w:val="false"/>
                <w:color w:val="000000"/>
                <w:sz w:val="20"/>
              </w:rPr>
              <w:t xml:space="preserve">орта білім беру ұйымдарына </w:t>
            </w:r>
            <w:r>
              <w:br/>
            </w:r>
            <w:r>
              <w:rPr>
                <w:rFonts w:ascii="Times New Roman"/>
                <w:b w:val="false"/>
                <w:i w:val="false"/>
                <w:color w:val="000000"/>
                <w:sz w:val="20"/>
              </w:rPr>
              <w:t xml:space="preserve">денсаулығына байланысты ұзақ </w:t>
            </w:r>
            <w:r>
              <w:br/>
            </w:r>
            <w:r>
              <w:rPr>
                <w:rFonts w:ascii="Times New Roman"/>
                <w:b w:val="false"/>
                <w:i w:val="false"/>
                <w:color w:val="000000"/>
                <w:sz w:val="20"/>
              </w:rPr>
              <w:t xml:space="preserve">уақыт бойы бара алмайтын </w:t>
            </w:r>
            <w:r>
              <w:br/>
            </w:r>
            <w:r>
              <w:rPr>
                <w:rFonts w:ascii="Times New Roman"/>
                <w:b w:val="false"/>
                <w:i w:val="false"/>
                <w:color w:val="000000"/>
                <w:sz w:val="20"/>
              </w:rPr>
              <w:t xml:space="preserve">балаларды үйде жеке тегін </w:t>
            </w:r>
            <w:r>
              <w:br/>
            </w:r>
            <w:r>
              <w:rPr>
                <w:rFonts w:ascii="Times New Roman"/>
                <w:b w:val="false"/>
                <w:i w:val="false"/>
                <w:color w:val="000000"/>
                <w:sz w:val="20"/>
              </w:rPr>
              <w:t xml:space="preserve">оқытуды ұйымдастыру үшін </w:t>
            </w:r>
            <w:r>
              <w:br/>
            </w:r>
            <w:r>
              <w:rPr>
                <w:rFonts w:ascii="Times New Roman"/>
                <w:b w:val="false"/>
                <w:i w:val="false"/>
                <w:color w:val="000000"/>
                <w:sz w:val="20"/>
              </w:rPr>
              <w:t xml:space="preserve">құжаттар қабылдау"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қағидасына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both"/>
      </w:pPr>
      <w:r>
        <w:rPr>
          <w:rFonts w:ascii="Times New Roman"/>
          <w:b w:val="false"/>
          <w:i w:val="false"/>
          <w:color w:val="000000"/>
          <w:sz w:val="28"/>
        </w:rPr>
        <w:t xml:space="preserve">
      (Тегі, аты, әкесінің аты (болған кезде) </w:t>
      </w:r>
    </w:p>
    <w:p>
      <w:pPr>
        <w:spacing w:after="0"/>
        <w:ind w:left="0"/>
        <w:jc w:val="both"/>
      </w:pPr>
      <w:r>
        <w:rPr>
          <w:rFonts w:ascii="Times New Roman"/>
          <w:b w:val="false"/>
          <w:i w:val="false"/>
          <w:color w:val="000000"/>
          <w:sz w:val="28"/>
        </w:rPr>
        <w:t xml:space="preserve">
      немесе ұйымның атауы </w:t>
      </w:r>
    </w:p>
    <w:p>
      <w:pPr>
        <w:spacing w:after="0"/>
        <w:ind w:left="0"/>
        <w:jc w:val="both"/>
      </w:pPr>
      <w:r>
        <w:rPr>
          <w:rFonts w:ascii="Times New Roman"/>
          <w:b w:val="false"/>
          <w:i w:val="false"/>
          <w:color w:val="000000"/>
          <w:sz w:val="28"/>
        </w:rPr>
        <w:t xml:space="preserve">
      көрсетілетін қызметті алушы) ________________ </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left"/>
      </w:pPr>
      <w:r>
        <w:rPr>
          <w:rFonts w:ascii="Times New Roman"/>
          <w:b/>
          <w:i w:val="false"/>
          <w:color w:val="000000"/>
        </w:rPr>
        <w:t xml:space="preserve"> ___________________________________________________________________________  [МО атауы]</w:t>
      </w:r>
    </w:p>
    <w:bookmarkStart w:name="z89" w:id="81"/>
    <w:p>
      <w:pPr>
        <w:spacing w:after="0"/>
        <w:ind w:left="0"/>
        <w:jc w:val="left"/>
      </w:pPr>
      <w:r>
        <w:rPr>
          <w:rFonts w:ascii="Times New Roman"/>
          <w:b/>
          <w:i w:val="false"/>
          <w:color w:val="000000"/>
        </w:rPr>
        <w:t xml:space="preserve"> Бас тарту туралы  ХАБАРЛАМА</w:t>
      </w:r>
    </w:p>
    <w:bookmarkEnd w:id="81"/>
    <w:p>
      <w:pPr>
        <w:spacing w:after="0"/>
        <w:ind w:left="0"/>
        <w:jc w:val="both"/>
      </w:pPr>
      <w:r>
        <w:rPr>
          <w:rFonts w:ascii="Times New Roman"/>
          <w:b w:val="false"/>
          <w:i w:val="false"/>
          <w:color w:val="000000"/>
          <w:sz w:val="28"/>
        </w:rPr>
        <w:t>
      Құрметті: [Оқушының аты-жөні]</w:t>
      </w:r>
    </w:p>
    <w:p>
      <w:pPr>
        <w:spacing w:after="0"/>
        <w:ind w:left="0"/>
        <w:jc w:val="both"/>
      </w:pPr>
      <w:r>
        <w:rPr>
          <w:rFonts w:ascii="Times New Roman"/>
          <w:b w:val="false"/>
          <w:i w:val="false"/>
          <w:color w:val="000000"/>
          <w:sz w:val="28"/>
        </w:rPr>
        <w:t>
      [Білім беру ұйымының атауы], [сынып, оқу тілі] оқуға қабылдау үшін құжаттар ҚАБЫЛДАНБАЙДЫ.</w:t>
      </w:r>
    </w:p>
    <w:p>
      <w:pPr>
        <w:spacing w:after="0"/>
        <w:ind w:left="0"/>
        <w:jc w:val="both"/>
      </w:pPr>
      <w:r>
        <w:rPr>
          <w:rFonts w:ascii="Times New Roman"/>
          <w:b w:val="false"/>
          <w:i w:val="false"/>
          <w:color w:val="000000"/>
          <w:sz w:val="28"/>
        </w:rPr>
        <w:t>
      Себебі_______________________________________________________________</w:t>
      </w:r>
    </w:p>
    <w:p>
      <w:pPr>
        <w:spacing w:after="0"/>
        <w:ind w:left="0"/>
        <w:jc w:val="both"/>
      </w:pPr>
      <w:r>
        <w:rPr>
          <w:rFonts w:ascii="Times New Roman"/>
          <w:b w:val="false"/>
          <w:i w:val="false"/>
          <w:color w:val="000000"/>
          <w:sz w:val="28"/>
        </w:rPr>
        <w:t>
      Түсіндіру үшін қабылдау коммисиясына [білім беру ұйымының атауы] хабарласуларыңызды сұраймыз</w:t>
      </w:r>
    </w:p>
    <w:p>
      <w:pPr>
        <w:spacing w:after="0"/>
        <w:ind w:left="0"/>
        <w:jc w:val="both"/>
      </w:pPr>
      <w:r>
        <w:rPr>
          <w:rFonts w:ascii="Times New Roman"/>
          <w:b w:val="false"/>
          <w:i w:val="false"/>
          <w:color w:val="000000"/>
          <w:sz w:val="28"/>
        </w:rPr>
        <w:t>
      Мекенжай____________________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"Бастауыш, негізгі орта, жалпы </w:t>
            </w:r>
            <w:r>
              <w:br/>
            </w:r>
            <w:r>
              <w:rPr>
                <w:rFonts w:ascii="Times New Roman"/>
                <w:b w:val="false"/>
                <w:i w:val="false"/>
                <w:color w:val="000000"/>
                <w:sz w:val="20"/>
              </w:rPr>
              <w:t xml:space="preserve">орта білім беру ұйымдарына </w:t>
            </w:r>
            <w:r>
              <w:br/>
            </w:r>
            <w:r>
              <w:rPr>
                <w:rFonts w:ascii="Times New Roman"/>
                <w:b w:val="false"/>
                <w:i w:val="false"/>
                <w:color w:val="000000"/>
                <w:sz w:val="20"/>
              </w:rPr>
              <w:t xml:space="preserve">денсаулығына байланысты ұзақ </w:t>
            </w:r>
            <w:r>
              <w:br/>
            </w:r>
            <w:r>
              <w:rPr>
                <w:rFonts w:ascii="Times New Roman"/>
                <w:b w:val="false"/>
                <w:i w:val="false"/>
                <w:color w:val="000000"/>
                <w:sz w:val="20"/>
              </w:rPr>
              <w:t xml:space="preserve">уақыт бойы бара алмайтын </w:t>
            </w:r>
            <w:r>
              <w:br/>
            </w:r>
            <w:r>
              <w:rPr>
                <w:rFonts w:ascii="Times New Roman"/>
                <w:b w:val="false"/>
                <w:i w:val="false"/>
                <w:color w:val="000000"/>
                <w:sz w:val="20"/>
              </w:rPr>
              <w:t xml:space="preserve">балаларды үйде жеке тегін </w:t>
            </w:r>
            <w:r>
              <w:br/>
            </w:r>
            <w:r>
              <w:rPr>
                <w:rFonts w:ascii="Times New Roman"/>
                <w:b w:val="false"/>
                <w:i w:val="false"/>
                <w:color w:val="000000"/>
                <w:sz w:val="20"/>
              </w:rPr>
              <w:t xml:space="preserve">оқытуды ұйымдастыру үшін </w:t>
            </w:r>
            <w:r>
              <w:br/>
            </w:r>
            <w:r>
              <w:rPr>
                <w:rFonts w:ascii="Times New Roman"/>
                <w:b w:val="false"/>
                <w:i w:val="false"/>
                <w:color w:val="000000"/>
                <w:sz w:val="20"/>
              </w:rPr>
              <w:t xml:space="preserve">құжаттар қабылдау"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қағидасына </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________________________________________________________________________  [МО атауы]</w:t>
      </w:r>
    </w:p>
    <w:bookmarkStart w:name="z91" w:id="82"/>
    <w:p>
      <w:pPr>
        <w:spacing w:after="0"/>
        <w:ind w:left="0"/>
        <w:jc w:val="left"/>
      </w:pPr>
      <w:r>
        <w:rPr>
          <w:rFonts w:ascii="Times New Roman"/>
          <w:b/>
          <w:i w:val="false"/>
          <w:color w:val="000000"/>
        </w:rPr>
        <w:t xml:space="preserve"> Құжаттарды қабылдау және оқуға қабылдау туралы хабарлама</w:t>
      </w:r>
    </w:p>
    <w:bookmarkEnd w:id="82"/>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Құрметті: [Оқушының аты-жөні]</w:t>
      </w:r>
    </w:p>
    <w:p>
      <w:pPr>
        <w:spacing w:after="0"/>
        <w:ind w:left="0"/>
        <w:jc w:val="both"/>
      </w:pPr>
      <w:r>
        <w:rPr>
          <w:rFonts w:ascii="Times New Roman"/>
          <w:b w:val="false"/>
          <w:i w:val="false"/>
          <w:color w:val="000000"/>
          <w:sz w:val="28"/>
        </w:rPr>
        <w:t>
      Құжаттар [білім беру ұйымының атауы] қабылданды. Сіз [күні] № [бұйрық нөмірі] бұйрығына сәйкес [сынып, әдебиет, оқу тілі] қабылдандыңыз.</w:t>
      </w:r>
    </w:p>
    <w:p>
      <w:pPr>
        <w:spacing w:after="0"/>
        <w:ind w:left="0"/>
        <w:jc w:val="both"/>
      </w:pPr>
      <w:r>
        <w:rPr>
          <w:rFonts w:ascii="Times New Roman"/>
          <w:b w:val="false"/>
          <w:i w:val="false"/>
          <w:color w:val="000000"/>
          <w:sz w:val="28"/>
        </w:rPr>
        <w:t>
      Сізден [мектеп атауы] баруыңызды сұраймыз_____________________</w:t>
      </w:r>
    </w:p>
    <w:p>
      <w:pPr>
        <w:spacing w:after="0"/>
        <w:ind w:left="0"/>
        <w:jc w:val="both"/>
      </w:pPr>
      <w:r>
        <w:rPr>
          <w:rFonts w:ascii="Times New Roman"/>
          <w:b w:val="false"/>
          <w:i w:val="false"/>
          <w:color w:val="000000"/>
          <w:sz w:val="28"/>
        </w:rPr>
        <w:t>
      Мекенжай____________________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2020 жылғы 27 мамырдағы </w:t>
            </w:r>
            <w:r>
              <w:br/>
            </w:r>
            <w:r>
              <w:rPr>
                <w:rFonts w:ascii="Times New Roman"/>
                <w:b w:val="false"/>
                <w:i w:val="false"/>
                <w:color w:val="000000"/>
                <w:sz w:val="20"/>
              </w:rPr>
              <w:t xml:space="preserve">№ 223 бұйрығына </w:t>
            </w:r>
            <w:r>
              <w:br/>
            </w:r>
            <w:r>
              <w:rPr>
                <w:rFonts w:ascii="Times New Roman"/>
                <w:b w:val="false"/>
                <w:i w:val="false"/>
                <w:color w:val="000000"/>
                <w:sz w:val="20"/>
              </w:rPr>
              <w:t>4-қосымша</w:t>
            </w:r>
          </w:p>
        </w:tc>
      </w:tr>
    </w:tbl>
    <w:bookmarkStart w:name="z93" w:id="83"/>
    <w:p>
      <w:pPr>
        <w:spacing w:after="0"/>
        <w:ind w:left="0"/>
        <w:jc w:val="left"/>
      </w:pPr>
      <w:r>
        <w:rPr>
          <w:rFonts w:ascii="Times New Roman"/>
          <w:b/>
          <w:i w:val="false"/>
          <w:color w:val="000000"/>
        </w:rPr>
        <w:t xml:space="preserve">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(арнайы топтар/сыныптар) қабылдау" мемлекеттік қызмет көрсетудің қағидалары</w:t>
      </w:r>
    </w:p>
    <w:bookmarkEnd w:id="83"/>
    <w:p>
      <w:pPr>
        <w:spacing w:after="0"/>
        <w:ind w:left="0"/>
        <w:jc w:val="both"/>
      </w:pPr>
      <w:r>
        <w:rPr>
          <w:rFonts w:ascii="Times New Roman"/>
          <w:b w:val="false"/>
          <w:i w:val="false"/>
          <w:color w:val="ff0000"/>
          <w:sz w:val="28"/>
        </w:rPr>
        <w:t xml:space="preserve">
      Ескерту. Қағида жаңа редакцияда - ҚР Оқу-ағарту министрінің м.а. 17.11.2022 </w:t>
      </w:r>
      <w:r>
        <w:rPr>
          <w:rFonts w:ascii="Times New Roman"/>
          <w:b w:val="false"/>
          <w:i w:val="false"/>
          <w:color w:val="ff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4" w:id="84"/>
    <w:p>
      <w:pPr>
        <w:spacing w:after="0"/>
        <w:ind w:left="0"/>
        <w:jc w:val="left"/>
      </w:pPr>
      <w:r>
        <w:rPr>
          <w:rFonts w:ascii="Times New Roman"/>
          <w:b/>
          <w:i w:val="false"/>
          <w:color w:val="000000"/>
        </w:rPr>
        <w:t xml:space="preserve"> 1-Тарау. Жалпы ережелер</w:t>
      </w:r>
    </w:p>
    <w:bookmarkEnd w:id="84"/>
    <w:bookmarkStart w:name="z95" w:id="85"/>
    <w:p>
      <w:pPr>
        <w:spacing w:after="0"/>
        <w:ind w:left="0"/>
        <w:jc w:val="both"/>
      </w:pPr>
      <w:r>
        <w:rPr>
          <w:rFonts w:ascii="Times New Roman"/>
          <w:b w:val="false"/>
          <w:i w:val="false"/>
          <w:color w:val="000000"/>
          <w:sz w:val="28"/>
        </w:rPr>
        <w:t xml:space="preserve">
      1.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(арнайы топтар/сыныптар) қабылдау" мемлекеттік көрсетілетін қызмет қағидалары (бұдан әрі – Қағидалар) "Мемлекеттік көрсетілетін қызметтер туралы" Қазақстан Республикасының 2013 жылғы 15 сәуірдегі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оны қалыпастыру тәртібін анықтайды.</w:t>
      </w:r>
    </w:p>
    <w:bookmarkEnd w:id="85"/>
    <w:bookmarkStart w:name="z127" w:id="86"/>
    <w:p>
      <w:pPr>
        <w:spacing w:after="0"/>
        <w:ind w:left="0"/>
        <w:jc w:val="both"/>
      </w:pPr>
      <w:r>
        <w:rPr>
          <w:rFonts w:ascii="Times New Roman"/>
          <w:b w:val="false"/>
          <w:i w:val="false"/>
          <w:color w:val="000000"/>
          <w:sz w:val="28"/>
        </w:rPr>
        <w:t>
      2. Осы Қағидаларда мынадай ұғымдар пайдаланылады:</w:t>
      </w:r>
    </w:p>
    <w:bookmarkEnd w:id="86"/>
    <w:bookmarkStart w:name="z128" w:id="87"/>
    <w:p>
      <w:pPr>
        <w:spacing w:after="0"/>
        <w:ind w:left="0"/>
        <w:jc w:val="both"/>
      </w:pPr>
      <w:r>
        <w:rPr>
          <w:rFonts w:ascii="Times New Roman"/>
          <w:b w:val="false"/>
          <w:i w:val="false"/>
          <w:color w:val="000000"/>
          <w:sz w:val="28"/>
        </w:rPr>
        <w:t>
      1) проактивті көрсетілетін қызмет – көрсетілетін қызметті алушының өтінішінсіз көрсетілетін қызметті берушінің бастамасы бойынша көрсетілетін мемлекеттік қызмет.</w:t>
      </w:r>
    </w:p>
    <w:bookmarkEnd w:id="87"/>
    <w:bookmarkStart w:name="z129" w:id="88"/>
    <w:p>
      <w:pPr>
        <w:spacing w:after="0"/>
        <w:ind w:left="0"/>
        <w:jc w:val="both"/>
      </w:pPr>
      <w:r>
        <w:rPr>
          <w:rFonts w:ascii="Times New Roman"/>
          <w:b w:val="false"/>
          <w:i w:val="false"/>
          <w:color w:val="000000"/>
          <w:sz w:val="28"/>
        </w:rPr>
        <w:t>
      3.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(арнайы топтар/сыныптар) қабылдау" мемлекеттік көрсетілетін қызметті (бұдан әрі – мемлекеттік көрсетілетін қызмет) арнайы білім беру ұйымдары (бұдан әрі – көрсетілетін қызметті беруші) көрсетеді.</w:t>
      </w:r>
    </w:p>
    <w:bookmarkEnd w:id="88"/>
    <w:bookmarkStart w:name="z130" w:id="89"/>
    <w:p>
      <w:pPr>
        <w:spacing w:after="0"/>
        <w:ind w:left="0"/>
        <w:jc w:val="left"/>
      </w:pPr>
      <w:r>
        <w:rPr>
          <w:rFonts w:ascii="Times New Roman"/>
          <w:b/>
          <w:i w:val="false"/>
          <w:color w:val="000000"/>
        </w:rPr>
        <w:t xml:space="preserve"> 2-Тарау. Мемлекеттік қызмет көрсетудің тәртібі</w:t>
      </w:r>
    </w:p>
    <w:bookmarkEnd w:id="89"/>
    <w:bookmarkStart w:name="z131" w:id="90"/>
    <w:p>
      <w:pPr>
        <w:spacing w:after="0"/>
        <w:ind w:left="0"/>
        <w:jc w:val="both"/>
      </w:pPr>
      <w:r>
        <w:rPr>
          <w:rFonts w:ascii="Times New Roman"/>
          <w:b w:val="false"/>
          <w:i w:val="false"/>
          <w:color w:val="000000"/>
          <w:sz w:val="28"/>
        </w:rPr>
        <w:t>
      4. Мемлекеттік көрсетілетін қызметті алу үшін жеке тұлға (бұдан әрі – көрсетілетін қызметті алушы) көрсетілетін қызметті берушінің кеңсесі арқылы және/немесе "электрондық үкімет" веб-порталы арқылы: www.egov.kz.</w:t>
      </w:r>
    </w:p>
    <w:bookmarkEnd w:id="90"/>
    <w:p>
      <w:pPr>
        <w:spacing w:after="0"/>
        <w:ind w:left="0"/>
        <w:jc w:val="both"/>
      </w:pPr>
      <w:r>
        <w:rPr>
          <w:rFonts w:ascii="Times New Roman"/>
          <w:b w:val="false"/>
          <w:i w:val="false"/>
          <w:color w:val="000000"/>
          <w:sz w:val="28"/>
        </w:rPr>
        <w:t xml:space="preserve">
      Көрсетілетін қызмет процесінің сипаттамасы, нысаны, мазмұны және нәтижесі енгізілген мемлекеттік қызметті көрсетуге қойылатын негізгі талаптардың тізбесі, сондай-ақ мемлекеттік қызметтің ерекшеліктері ескерілген басқа мәліметтер осы Қағидалардағы </w:t>
      </w:r>
      <w:r>
        <w:rPr>
          <w:rFonts w:ascii="Times New Roman"/>
          <w:b w:val="false"/>
          <w:i w:val="false"/>
          <w:color w:val="000000"/>
          <w:sz w:val="28"/>
        </w:rPr>
        <w:t>1-қосымшаға</w:t>
      </w:r>
      <w:r>
        <w:rPr>
          <w:rFonts w:ascii="Times New Roman"/>
          <w:b w:val="false"/>
          <w:i w:val="false"/>
          <w:color w:val="000000"/>
          <w:sz w:val="28"/>
        </w:rPr>
        <w:t xml:space="preserve"> сәйкес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(арнайы топтар/сыныптар) қабылдау" жөніндегі мемлекеттік көрсетілетін қызмет негізгі талаптарының тізбесінде берілген.</w:t>
      </w:r>
    </w:p>
    <w:p>
      <w:pPr>
        <w:spacing w:after="0"/>
        <w:ind w:left="0"/>
        <w:jc w:val="both"/>
      </w:pPr>
      <w:r>
        <w:rPr>
          <w:rFonts w:ascii="Times New Roman"/>
          <w:b w:val="false"/>
          <w:i w:val="false"/>
          <w:color w:val="000000"/>
          <w:sz w:val="28"/>
        </w:rPr>
        <w:t>
      Құжаттар топтамасын көрсетілген қызметті беруші кеңсесі арқылы көрсетілген кезде көрсетілетін қызметті беруші өтініш пен құжаттар топтамасын қабылдайды, көрсетілетін қызметті берушінің басшысына береді. Көрсетілетін қызметті берушінің кеңсе қызметкері көрсетілетін қызметті алушыға құжаттардың қабылданғаны туралы қолхат (еркін нысанда) береді.</w:t>
      </w:r>
    </w:p>
    <w:p>
      <w:pPr>
        <w:spacing w:after="0"/>
        <w:ind w:left="0"/>
        <w:jc w:val="both"/>
      </w:pPr>
      <w:r>
        <w:rPr>
          <w:rFonts w:ascii="Times New Roman"/>
          <w:b w:val="false"/>
          <w:i w:val="false"/>
          <w:color w:val="000000"/>
          <w:sz w:val="28"/>
        </w:rPr>
        <w:t xml:space="preserve">
      Көрсетілетін қызметті алушы құжаттардың толық емес тізбесін және (немесе) қолданылу мерзімі өтіп кеткен құжаттарды ұсынған кезде көрсетілетін қызметті беруші көрсетілген мерзімде өтінішті одан әрі қараудан дәлелді бас тартуды осы Қағидалардағы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жібереді.</w:t>
      </w:r>
    </w:p>
    <w:bookmarkStart w:name="z132" w:id="91"/>
    <w:p>
      <w:pPr>
        <w:spacing w:after="0"/>
        <w:ind w:left="0"/>
        <w:jc w:val="both"/>
      </w:pPr>
      <w:r>
        <w:rPr>
          <w:rFonts w:ascii="Times New Roman"/>
          <w:b w:val="false"/>
          <w:i w:val="false"/>
          <w:color w:val="000000"/>
          <w:sz w:val="28"/>
        </w:rPr>
        <w:t>
      5. "Электрондық үкімет" веб-порталы арқылы жүгінген кезде www.egov.kz көрсетілетін қызметті алушы "Білім беру" бөлімінде электрондық мемлекеттік қызметті таңдауды, электрондық сұрау салу жолдарын толтыруды және құжаттар топтамасын бекітуді жүзеге асырады.</w:t>
      </w:r>
    </w:p>
    <w:bookmarkEnd w:id="91"/>
    <w:p>
      <w:pPr>
        <w:spacing w:after="0"/>
        <w:ind w:left="0"/>
        <w:jc w:val="both"/>
      </w:pPr>
      <w:r>
        <w:rPr>
          <w:rFonts w:ascii="Times New Roman"/>
          <w:b w:val="false"/>
          <w:i w:val="false"/>
          <w:color w:val="000000"/>
          <w:sz w:val="28"/>
        </w:rPr>
        <w:t xml:space="preserve">
      Көрсетілетін қызметті беруші үш жұмыс күні ішінде көрсетілетін қызметті алушының электрондық сұрау салуын өңдеуді (тексеруді, тіркеуді) жүзеге асырады және көрсетілетін қызметті алушының порталдағы "жеке кабинетіне"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құжаттарды қабылдау туралы хабарламаны не электрондық құжат нысанында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көрсетуден бас тарту туралы дәлелді жауапты жолдайды.</w:t>
      </w:r>
    </w:p>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bookmarkStart w:name="z133" w:id="92"/>
    <w:p>
      <w:pPr>
        <w:spacing w:after="0"/>
        <w:ind w:left="0"/>
        <w:jc w:val="both"/>
      </w:pPr>
      <w:r>
        <w:rPr>
          <w:rFonts w:ascii="Times New Roman"/>
          <w:b w:val="false"/>
          <w:i w:val="false"/>
          <w:color w:val="000000"/>
          <w:sz w:val="28"/>
        </w:rPr>
        <w:t>
      6. Оқу жылы басталғаннан кейін арнайы білім беру ұйымына (арнайы топтар/сыныптар) қабылдау үшін психологиялық-медициналық-педагогикалық консультацияның қорытындысы негіз болып табылады.</w:t>
      </w:r>
    </w:p>
    <w:bookmarkEnd w:id="92"/>
    <w:bookmarkStart w:name="z134" w:id="93"/>
    <w:p>
      <w:pPr>
        <w:spacing w:after="0"/>
        <w:ind w:left="0"/>
        <w:jc w:val="both"/>
      </w:pPr>
      <w:r>
        <w:rPr>
          <w:rFonts w:ascii="Times New Roman"/>
          <w:b w:val="false"/>
          <w:i w:val="false"/>
          <w:color w:val="000000"/>
          <w:sz w:val="28"/>
        </w:rPr>
        <w:t>
      7. Көрсетілетін қызметті алушының құжаттарын көрсетілетін қызметті берушінің басшысы оқыту сыныбын, тілін анықтау үшін қарайды. Басшы құжаттарды қарағаннан кейін баланы оқытуды ұйымдастыру үшін мамандарға береді.</w:t>
      </w:r>
    </w:p>
    <w:bookmarkEnd w:id="93"/>
    <w:bookmarkStart w:name="z135" w:id="94"/>
    <w:p>
      <w:pPr>
        <w:spacing w:after="0"/>
        <w:ind w:left="0"/>
        <w:jc w:val="both"/>
      </w:pPr>
      <w:r>
        <w:rPr>
          <w:rFonts w:ascii="Times New Roman"/>
          <w:b w:val="false"/>
          <w:i w:val="false"/>
          <w:color w:val="000000"/>
          <w:sz w:val="28"/>
        </w:rPr>
        <w:t>
      8. Көрсетілетін қызметті беруші арнайы білім беру ұйымына (арнайы топтар/сыныптар) қабылдау туралы бұйрықты қалыптастырады.</w:t>
      </w:r>
    </w:p>
    <w:bookmarkEnd w:id="94"/>
    <w:bookmarkStart w:name="z136" w:id="95"/>
    <w:p>
      <w:pPr>
        <w:spacing w:after="0"/>
        <w:ind w:left="0"/>
        <w:jc w:val="both"/>
      </w:pPr>
      <w:r>
        <w:rPr>
          <w:rFonts w:ascii="Times New Roman"/>
          <w:b w:val="false"/>
          <w:i w:val="false"/>
          <w:color w:val="000000"/>
          <w:sz w:val="28"/>
        </w:rPr>
        <w:t xml:space="preserve">
      9. Заңының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bookmarkEnd w:id="95"/>
    <w:bookmarkStart w:name="z137" w:id="96"/>
    <w:p>
      <w:pPr>
        <w:spacing w:after="0"/>
        <w:ind w:left="0"/>
        <w:jc w:val="both"/>
      </w:pPr>
      <w:r>
        <w:rPr>
          <w:rFonts w:ascii="Times New Roman"/>
          <w:b w:val="false"/>
          <w:i w:val="false"/>
          <w:color w:val="000000"/>
          <w:sz w:val="28"/>
        </w:rPr>
        <w:t>
      10.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(арнайы топтар/сыныптар) қабылдау жөніндегі мемлекеттік қызмет көрсетілетін қызметті берушінің бастамасымен мемлекеттік органдардың ақпараттық жүйелері арқылы көрсетілетін қызметті алушының ұялы байланысының абоненттік құрылғысының телефон нөмірін www.egov.kz "электрондық үкімет" веб-порталында тіркей отырып, проактивті жолмен көрсетуге болады және оған:</w:t>
      </w:r>
    </w:p>
    <w:bookmarkEnd w:id="96"/>
    <w:bookmarkStart w:name="z138" w:id="97"/>
    <w:p>
      <w:pPr>
        <w:spacing w:after="0"/>
        <w:ind w:left="0"/>
        <w:jc w:val="both"/>
      </w:pPr>
      <w:r>
        <w:rPr>
          <w:rFonts w:ascii="Times New Roman"/>
          <w:b w:val="false"/>
          <w:i w:val="false"/>
          <w:color w:val="000000"/>
          <w:sz w:val="28"/>
        </w:rPr>
        <w:t>
      1) көрсетілетін қызметті алушыға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жөніндегі мемлекеттік қызметті көрсетуге сұраным жасалған автоматты хабарлама жіберу;</w:t>
      </w:r>
    </w:p>
    <w:bookmarkEnd w:id="97"/>
    <w:bookmarkStart w:name="z139" w:id="98"/>
    <w:p>
      <w:pPr>
        <w:spacing w:after="0"/>
        <w:ind w:left="0"/>
        <w:jc w:val="both"/>
      </w:pPr>
      <w:r>
        <w:rPr>
          <w:rFonts w:ascii="Times New Roman"/>
          <w:b w:val="false"/>
          <w:i w:val="false"/>
          <w:color w:val="000000"/>
          <w:sz w:val="28"/>
        </w:rPr>
        <w:t>
      2) проактивті қызметті көрсету үшін көрсетілетін қызметті алушының ұялы байланысының абоненттік құрылғысының көмегімен көрсетілетін қызметті алушының келісімін алу, сондай-ақ көрсетілетін қызметті алушыдан басқа қажетті, оның ішінде шектеулі қолжетімді мәліметтерді алу енеді.</w:t>
      </w:r>
    </w:p>
    <w:bookmarkEnd w:id="98"/>
    <w:p>
      <w:pPr>
        <w:spacing w:after="0"/>
        <w:ind w:left="0"/>
        <w:jc w:val="both"/>
      </w:pPr>
      <w:r>
        <w:rPr>
          <w:rFonts w:ascii="Times New Roman"/>
          <w:b w:val="false"/>
          <w:i w:val="false"/>
          <w:color w:val="000000"/>
          <w:sz w:val="28"/>
        </w:rPr>
        <w:t>
      Көрсетілетін қызметті алушыдан жауапты күту мерзімі сұрау салуды алған сәттен бастап жиырма төрт сағатты құрайды.</w:t>
      </w:r>
    </w:p>
    <w:bookmarkStart w:name="z140" w:id="99"/>
    <w:p>
      <w:pPr>
        <w:spacing w:after="0"/>
        <w:ind w:left="0"/>
        <w:jc w:val="left"/>
      </w:pPr>
      <w:r>
        <w:rPr>
          <w:rFonts w:ascii="Times New Roman"/>
          <w:b/>
          <w:i w:val="false"/>
          <w:color w:val="000000"/>
        </w:rPr>
        <w:t xml:space="preserve"> 3-Тарау. Республикалық маңызы бар қаланың және астананың, ауданның (облыстық маңызы бар қаланың) жергілікті атқарушы органдарына көрсетілетін мемлекеттік қызметті берушінің және (немесе) оның мемлекеттік қызмет көрсету мәселелері бойынша лауазымды адамдарының шешімдеріне, әрекетіне (әрекетсіздігіне) шағымдану тәртібі</w:t>
      </w:r>
    </w:p>
    <w:bookmarkEnd w:id="99"/>
    <w:bookmarkStart w:name="z141" w:id="100"/>
    <w:p>
      <w:pPr>
        <w:spacing w:after="0"/>
        <w:ind w:left="0"/>
        <w:jc w:val="both"/>
      </w:pPr>
      <w:r>
        <w:rPr>
          <w:rFonts w:ascii="Times New Roman"/>
          <w:b w:val="false"/>
          <w:i w:val="false"/>
          <w:color w:val="000000"/>
          <w:sz w:val="28"/>
        </w:rPr>
        <w:t>
      11. Мемлекеттік қызметтерді тікелей көрсететін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көрсетілетін қызметті берушінің, Мемлекеттік корпорацияның атына келіп түскен көрсетілетін қызметті алушының шағымы оны тіркеген күннен бастап бес жұмыс күні ішінде қарауға жатады.</w:t>
      </w:r>
    </w:p>
    <w:bookmarkEnd w:id="100"/>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Start w:name="z142" w:id="101"/>
    <w:p>
      <w:pPr>
        <w:spacing w:after="0"/>
        <w:ind w:left="0"/>
        <w:jc w:val="both"/>
      </w:pPr>
      <w:r>
        <w:rPr>
          <w:rFonts w:ascii="Times New Roman"/>
          <w:b w:val="false"/>
          <w:i w:val="false"/>
          <w:color w:val="000000"/>
          <w:sz w:val="28"/>
        </w:rPr>
        <w:t>
      12.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"Арнайы жалпы білім беретін </w:t>
            </w:r>
            <w:r>
              <w:br/>
            </w:r>
            <w:r>
              <w:rPr>
                <w:rFonts w:ascii="Times New Roman"/>
                <w:b w:val="false"/>
                <w:i w:val="false"/>
                <w:color w:val="000000"/>
                <w:sz w:val="20"/>
              </w:rPr>
              <w:t xml:space="preserve">оқу бағдарламалары бойынша </w:t>
            </w:r>
            <w:r>
              <w:br/>
            </w:r>
            <w:r>
              <w:rPr>
                <w:rFonts w:ascii="Times New Roman"/>
                <w:b w:val="false"/>
                <w:i w:val="false"/>
                <w:color w:val="000000"/>
                <w:sz w:val="20"/>
              </w:rPr>
              <w:t xml:space="preserve">оқыту үшін мүмкіндіктері </w:t>
            </w:r>
            <w:r>
              <w:br/>
            </w:r>
            <w:r>
              <w:rPr>
                <w:rFonts w:ascii="Times New Roman"/>
                <w:b w:val="false"/>
                <w:i w:val="false"/>
                <w:color w:val="000000"/>
                <w:sz w:val="20"/>
              </w:rPr>
              <w:t xml:space="preserve">шектеулі балалардың </w:t>
            </w:r>
            <w:r>
              <w:br/>
            </w:r>
            <w:r>
              <w:rPr>
                <w:rFonts w:ascii="Times New Roman"/>
                <w:b w:val="false"/>
                <w:i w:val="false"/>
                <w:color w:val="000000"/>
                <w:sz w:val="20"/>
              </w:rPr>
              <w:t>құжаттарын қабылдау</w:t>
            </w:r>
            <w:r>
              <w:br/>
            </w:r>
            <w:r>
              <w:rPr>
                <w:rFonts w:ascii="Times New Roman"/>
                <w:b w:val="false"/>
                <w:i w:val="false"/>
                <w:color w:val="000000"/>
                <w:sz w:val="20"/>
              </w:rPr>
              <w:t xml:space="preserve">және арнайы білім беру </w:t>
            </w:r>
            <w:r>
              <w:br/>
            </w:r>
            <w:r>
              <w:rPr>
                <w:rFonts w:ascii="Times New Roman"/>
                <w:b w:val="false"/>
                <w:i w:val="false"/>
                <w:color w:val="000000"/>
                <w:sz w:val="20"/>
              </w:rPr>
              <w:t>ұйымдарына</w:t>
            </w:r>
            <w:r>
              <w:br/>
            </w:r>
            <w:r>
              <w:rPr>
                <w:rFonts w:ascii="Times New Roman"/>
                <w:b w:val="false"/>
                <w:i w:val="false"/>
                <w:color w:val="000000"/>
                <w:sz w:val="20"/>
              </w:rPr>
              <w:t>(арнайы топтар/сыныптар)</w:t>
            </w:r>
            <w:r>
              <w:br/>
            </w:r>
            <w:r>
              <w:rPr>
                <w:rFonts w:ascii="Times New Roman"/>
                <w:b w:val="false"/>
                <w:i w:val="false"/>
                <w:color w:val="000000"/>
                <w:sz w:val="20"/>
              </w:rPr>
              <w:t xml:space="preserve">қабылдау" мемлекеттік </w:t>
            </w:r>
            <w:r>
              <w:br/>
            </w:r>
            <w:r>
              <w:rPr>
                <w:rFonts w:ascii="Times New Roman"/>
                <w:b w:val="false"/>
                <w:i w:val="false"/>
                <w:color w:val="000000"/>
                <w:sz w:val="20"/>
              </w:rPr>
              <w:t xml:space="preserve">көрсетілетін қызмет қағидасына </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(арнайы топтар/сыныптар) қабылдау" мемлекеттік қызмет көрсетудің қағидалары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арнайы білім беру ұйымдары; - "электрондық үкіметтің" веб-порталы: www.egov.kz;</w:t>
            </w:r>
          </w:p>
          <w:p>
            <w:pPr>
              <w:spacing w:after="20"/>
              <w:ind w:left="20"/>
              <w:jc w:val="both"/>
            </w:pPr>
            <w:r>
              <w:rPr>
                <w:rFonts w:ascii="Times New Roman"/>
                <w:b w:val="false"/>
                <w:i w:val="false"/>
                <w:color w:val="000000"/>
                <w:sz w:val="20"/>
              </w:rPr>
              <w:t>
www.egov.kz-те тіркелген ұялы байланысының абоненттік құрылғысы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тапсырған сәттен бастап:</w:t>
            </w:r>
          </w:p>
          <w:p>
            <w:pPr>
              <w:spacing w:after="20"/>
              <w:ind w:left="20"/>
              <w:jc w:val="both"/>
            </w:pPr>
            <w:r>
              <w:rPr>
                <w:rFonts w:ascii="Times New Roman"/>
                <w:b w:val="false"/>
                <w:i w:val="false"/>
                <w:color w:val="000000"/>
                <w:sz w:val="20"/>
              </w:rPr>
              <w:t>
1) арнайы білім беру ұйымына қабылдау үшін — күнтізбелік жылдың 30 тамызынан кешіктірмей, бірінші сыныпқа — күнтізбелік жылдың 1 шілдесінен бастап 30 тамызы аралығында;</w:t>
            </w:r>
          </w:p>
          <w:p>
            <w:pPr>
              <w:spacing w:after="20"/>
              <w:ind w:left="20"/>
              <w:jc w:val="both"/>
            </w:pPr>
            <w:r>
              <w:rPr>
                <w:rFonts w:ascii="Times New Roman"/>
                <w:b w:val="false"/>
                <w:i w:val="false"/>
                <w:color w:val="000000"/>
                <w:sz w:val="20"/>
              </w:rPr>
              <w:t>
2) көрсетілетін қызметті алушының көрсетілетін қызметті берушіге құжаттар топтамасын тапсыруы үшін күтудің рұқсат етілген ең ұзақ уақыты 15 минуттан аспайды;</w:t>
            </w:r>
          </w:p>
          <w:p>
            <w:pPr>
              <w:spacing w:after="20"/>
              <w:ind w:left="20"/>
              <w:jc w:val="both"/>
            </w:pPr>
            <w:r>
              <w:rPr>
                <w:rFonts w:ascii="Times New Roman"/>
                <w:b w:val="false"/>
                <w:i w:val="false"/>
                <w:color w:val="000000"/>
                <w:sz w:val="20"/>
              </w:rPr>
              <w:t>
3) көрсетілетін қызметті алушыға қызмет көрсетудің рұқсат етілген ең ұзақ уақыты 15 минуттан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Қағаз/проактивті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p>
            <w:pPr>
              <w:spacing w:after="20"/>
              <w:ind w:left="20"/>
              <w:jc w:val="both"/>
            </w:pPr>
            <w:r>
              <w:rPr>
                <w:rFonts w:ascii="Times New Roman"/>
                <w:b w:val="false"/>
                <w:i w:val="false"/>
                <w:color w:val="000000"/>
                <w:sz w:val="20"/>
              </w:rPr>
              <w:t>
1) құжаттарды қабылдау туралы қолхат (еркін түрде);</w:t>
            </w:r>
          </w:p>
          <w:p>
            <w:pPr>
              <w:spacing w:after="20"/>
              <w:ind w:left="20"/>
              <w:jc w:val="both"/>
            </w:pPr>
            <w:r>
              <w:rPr>
                <w:rFonts w:ascii="Times New Roman"/>
                <w:b w:val="false"/>
                <w:i w:val="false"/>
                <w:color w:val="000000"/>
                <w:sz w:val="20"/>
              </w:rPr>
              <w:t>
2) арнаулы білім беру ұйымына қабылдау туралы бұйрық. Мемлекеттік қызметті көрсету нәтижесін ұсыну түрі: электрондық және (немесе) қағаз түрінде. Порталда мемлекеттік қызметті көрсету нәтижесі электрондық құжат нысанында көрсетілетін қызметті алушының "жеке кабинетінде" жолданады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сонымен қатар проактивті түрде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беруші: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 Өтініш қабылдау және нәтижесін беру сағат 13.00-ден 14.30-ға дейінгі түскі үзіліспен сағат 09.00-ден 17.30-ға дейін атқарылады. Алдын ала жазылу және жеделдетіп қызмет көрсету қарастырылмаған. Портал/www.edu.gov.kz-те тіркелген ұялы байланыстың абоненттік құрылғысы арқылы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жағдайда Қазақстан Республикасының еңбек заңнамасына және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өтініштер қабылдау және мемлекеттік көрсетілетін қызмет нәтижесін беру келесі жұмыс күні жүзеге асырылады).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қызмет алушыдан алынатын қажетті құжаттар тізбесі және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көрсетілетін қызметті берушіге жүгінген кезде:</w:t>
            </w:r>
          </w:p>
          <w:p>
            <w:pPr>
              <w:spacing w:after="20"/>
              <w:ind w:left="20"/>
              <w:jc w:val="both"/>
            </w:pPr>
            <w:r>
              <w:rPr>
                <w:rFonts w:ascii="Times New Roman"/>
                <w:b w:val="false"/>
                <w:i w:val="false"/>
                <w:color w:val="000000"/>
                <w:sz w:val="20"/>
              </w:rPr>
              <w:t>
1) көрсетілетін қызметті алушының ата-анасының немесе өзге де заңды өкілінің арнаулы білім беру ұйымына қабылдау туралы өтініші (еркін түрде).</w:t>
            </w:r>
          </w:p>
          <w:p>
            <w:pPr>
              <w:spacing w:after="20"/>
              <w:ind w:left="20"/>
              <w:jc w:val="both"/>
            </w:pPr>
            <w:r>
              <w:rPr>
                <w:rFonts w:ascii="Times New Roman"/>
                <w:b w:val="false"/>
                <w:i w:val="false"/>
                <w:color w:val="000000"/>
                <w:sz w:val="20"/>
              </w:rPr>
              <w:t>
2) психологиялық-медициналық-педагогикалық консультацияның қорытындысы. Көрсетілетін қызметті алушы портал арқылы көрсетілетін қызметті берушіге жүгінген кезде:</w:t>
            </w:r>
          </w:p>
          <w:p>
            <w:pPr>
              <w:spacing w:after="20"/>
              <w:ind w:left="20"/>
              <w:jc w:val="both"/>
            </w:pPr>
            <w:r>
              <w:rPr>
                <w:rFonts w:ascii="Times New Roman"/>
                <w:b w:val="false"/>
                <w:i w:val="false"/>
                <w:color w:val="000000"/>
                <w:sz w:val="20"/>
              </w:rPr>
              <w:t>
1) көрсетілетін қызметті алушының ата-анасының немесе өзге заңды өкілінің арнаулы білім беру ұйымына қабылдау туралы өтініші (еркін түрде););</w:t>
            </w:r>
          </w:p>
          <w:p>
            <w:pPr>
              <w:spacing w:after="20"/>
              <w:ind w:left="20"/>
              <w:jc w:val="both"/>
            </w:pPr>
            <w:r>
              <w:rPr>
                <w:rFonts w:ascii="Times New Roman"/>
                <w:b w:val="false"/>
                <w:i w:val="false"/>
                <w:color w:val="000000"/>
                <w:sz w:val="20"/>
              </w:rPr>
              <w:t>
2) психологиялық-медициналық-педагогикалық консультацияның қорытындысы. Көрсетілетін қызметті алушылардан ақпараттық жүйелерден алуға болатын құжаттарды талап етуге жол берілмейді. Көрсетілген қызметті беруші мемлекеттік қызметтерді көрсету кезінде ақпараттық жүйелердегі заңмен қорғалатын құпиялардың қатарына кіретін мәліметтерді пайдалануға көрсетілетін қызметтерді алушының келісімін, егер Қазақстан Республикасының заңдарында өзгеше көзделмесе,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ондағы деректердің (мәліметтердің) дұрыс еместігі анықталған жағдайда;</w:t>
            </w:r>
          </w:p>
          <w:p>
            <w:pPr>
              <w:spacing w:after="20"/>
              <w:ind w:left="20"/>
              <w:jc w:val="both"/>
            </w:pPr>
            <w:r>
              <w:rPr>
                <w:rFonts w:ascii="Times New Roman"/>
                <w:b w:val="false"/>
                <w:i w:val="false"/>
                <w:color w:val="000000"/>
                <w:sz w:val="20"/>
              </w:rPr>
              <w:t>
2) көрсетілетін қызметті алушының және (немесе) ұсынылған материалдардың, объектілердің, деректер мен ақпараттың, мемлекеттік қызметтерді көрсету үшін қажетті мәліметтердің, Қазақстан Республикасының нормативтік құқықтық актілерінде белгіленген талаптардың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ие. Көрсетілетін қызметті берушінің мемлекеттік қызметті көрсету мәселелері бойынша ақпараттық қызметінің байланыс телефондары Министрліктің www.edu.gov.kz интернет-ресурсында "Мемлекеттік көрсетілетін қызметтер" бөлімінде орналастырылған. Мемлекеттік қызмет көрсету мәселелері бойынша Бірыңғай байланыс орталығы: 8-800-080-7777, 1414. Көрсетілетін қызметті алушының ЭЦҚ болған жағдайда Мемлекеттік көрсетілетін қызметті портал арқылы электрондық нысанда алуға мүмкіндігі бар.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 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"Арнайы жалпы білім беретін </w:t>
            </w:r>
            <w:r>
              <w:br/>
            </w:r>
            <w:r>
              <w:rPr>
                <w:rFonts w:ascii="Times New Roman"/>
                <w:b w:val="false"/>
                <w:i w:val="false"/>
                <w:color w:val="000000"/>
                <w:sz w:val="20"/>
              </w:rPr>
              <w:t xml:space="preserve">оқу бағдарламалары бойынша </w:t>
            </w:r>
            <w:r>
              <w:br/>
            </w:r>
            <w:r>
              <w:rPr>
                <w:rFonts w:ascii="Times New Roman"/>
                <w:b w:val="false"/>
                <w:i w:val="false"/>
                <w:color w:val="000000"/>
                <w:sz w:val="20"/>
              </w:rPr>
              <w:t xml:space="preserve">оқытуүшін мүмкіндіктері </w:t>
            </w:r>
            <w:r>
              <w:br/>
            </w:r>
            <w:r>
              <w:rPr>
                <w:rFonts w:ascii="Times New Roman"/>
                <w:b w:val="false"/>
                <w:i w:val="false"/>
                <w:color w:val="000000"/>
                <w:sz w:val="20"/>
              </w:rPr>
              <w:t xml:space="preserve">шектеулі балалардың </w:t>
            </w:r>
            <w:r>
              <w:br/>
            </w:r>
            <w:r>
              <w:rPr>
                <w:rFonts w:ascii="Times New Roman"/>
                <w:b w:val="false"/>
                <w:i w:val="false"/>
                <w:color w:val="000000"/>
                <w:sz w:val="20"/>
              </w:rPr>
              <w:t>құжаттарын қабылдау</w:t>
            </w:r>
            <w:r>
              <w:br/>
            </w:r>
            <w:r>
              <w:rPr>
                <w:rFonts w:ascii="Times New Roman"/>
                <w:b w:val="false"/>
                <w:i w:val="false"/>
                <w:color w:val="000000"/>
                <w:sz w:val="20"/>
              </w:rPr>
              <w:t xml:space="preserve">және арнайы білім беру </w:t>
            </w:r>
            <w:r>
              <w:br/>
            </w:r>
            <w:r>
              <w:rPr>
                <w:rFonts w:ascii="Times New Roman"/>
                <w:b w:val="false"/>
                <w:i w:val="false"/>
                <w:color w:val="000000"/>
                <w:sz w:val="20"/>
              </w:rPr>
              <w:t>ұйымдарына</w:t>
            </w:r>
            <w:r>
              <w:br/>
            </w:r>
            <w:r>
              <w:rPr>
                <w:rFonts w:ascii="Times New Roman"/>
                <w:b w:val="false"/>
                <w:i w:val="false"/>
                <w:color w:val="000000"/>
                <w:sz w:val="20"/>
              </w:rPr>
              <w:t xml:space="preserve">(арнайы топтар/сыныптар) </w:t>
            </w:r>
            <w:r>
              <w:br/>
            </w:r>
            <w:r>
              <w:rPr>
                <w:rFonts w:ascii="Times New Roman"/>
                <w:b w:val="false"/>
                <w:i w:val="false"/>
                <w:color w:val="000000"/>
                <w:sz w:val="20"/>
              </w:rPr>
              <w:t xml:space="preserve">қабылдау" мемлекеттік </w:t>
            </w:r>
            <w:r>
              <w:br/>
            </w:r>
            <w:r>
              <w:rPr>
                <w:rFonts w:ascii="Times New Roman"/>
                <w:b w:val="false"/>
                <w:i w:val="false"/>
                <w:color w:val="000000"/>
                <w:sz w:val="20"/>
              </w:rPr>
              <w:t xml:space="preserve">көрсетілетін қызмет қағидасына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 аты, әкесінің аты </w:t>
            </w:r>
            <w:r>
              <w:br/>
            </w:r>
            <w:r>
              <w:rPr>
                <w:rFonts w:ascii="Times New Roman"/>
                <w:b w:val="false"/>
                <w:i w:val="false"/>
                <w:color w:val="000000"/>
                <w:sz w:val="20"/>
              </w:rPr>
              <w:t>(болған кезде)</w:t>
            </w:r>
            <w:r>
              <w:br/>
            </w:r>
            <w:r>
              <w:rPr>
                <w:rFonts w:ascii="Times New Roman"/>
                <w:b w:val="false"/>
                <w:i w:val="false"/>
                <w:color w:val="000000"/>
                <w:sz w:val="20"/>
              </w:rPr>
              <w:t>немесе ұйымның атауы</w:t>
            </w:r>
            <w:r>
              <w:br/>
            </w:r>
            <w:r>
              <w:rPr>
                <w:rFonts w:ascii="Times New Roman"/>
                <w:b w:val="false"/>
                <w:i w:val="false"/>
                <w:color w:val="000000"/>
                <w:sz w:val="20"/>
              </w:rPr>
              <w:t>көрсетілетін қызметті алушы)</w:t>
            </w:r>
            <w:r>
              <w:br/>
            </w:r>
            <w:r>
              <w:rPr>
                <w:rFonts w:ascii="Times New Roman"/>
                <w:b w:val="false"/>
                <w:i w:val="false"/>
                <w:color w:val="000000"/>
                <w:sz w:val="20"/>
              </w:rPr>
              <w:t>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________________________________________________________________  [МО атауы]</w:t>
      </w:r>
    </w:p>
    <w:p>
      <w:pPr>
        <w:spacing w:after="0"/>
        <w:ind w:left="0"/>
        <w:jc w:val="both"/>
      </w:pPr>
      <w:r>
        <w:rPr>
          <w:rFonts w:ascii="Times New Roman"/>
          <w:b w:val="false"/>
          <w:i w:val="false"/>
          <w:color w:val="000000"/>
          <w:sz w:val="28"/>
        </w:rPr>
        <w:t>
      Бас тарту туралы ХАБАРЛАМА</w:t>
      </w:r>
    </w:p>
    <w:p>
      <w:pPr>
        <w:spacing w:after="0"/>
        <w:ind w:left="0"/>
        <w:jc w:val="both"/>
      </w:pPr>
      <w:r>
        <w:rPr>
          <w:rFonts w:ascii="Times New Roman"/>
          <w:b w:val="false"/>
          <w:i w:val="false"/>
          <w:color w:val="000000"/>
          <w:sz w:val="28"/>
        </w:rPr>
        <w:t>
      Құрметті: [Оқушының тегі, аты, әкесінің аты (болған кезде)]</w:t>
      </w:r>
    </w:p>
    <w:p>
      <w:pPr>
        <w:spacing w:after="0"/>
        <w:ind w:left="0"/>
        <w:jc w:val="both"/>
      </w:pPr>
      <w:r>
        <w:rPr>
          <w:rFonts w:ascii="Times New Roman"/>
          <w:b w:val="false"/>
          <w:i w:val="false"/>
          <w:color w:val="000000"/>
          <w:sz w:val="28"/>
        </w:rPr>
        <w:t>
      [Білім беру ұйымының атауы], [сынып, оқу тілі] оқуға қабылдау үшін</w:t>
      </w:r>
    </w:p>
    <w:p>
      <w:pPr>
        <w:spacing w:after="0"/>
        <w:ind w:left="0"/>
        <w:jc w:val="both"/>
      </w:pPr>
      <w:r>
        <w:rPr>
          <w:rFonts w:ascii="Times New Roman"/>
          <w:b w:val="false"/>
          <w:i w:val="false"/>
          <w:color w:val="000000"/>
          <w:sz w:val="28"/>
        </w:rPr>
        <w:t>
      құжаттар ҚАБЫЛДАНБАЙДЫ.</w:t>
      </w:r>
    </w:p>
    <w:p>
      <w:pPr>
        <w:spacing w:after="0"/>
        <w:ind w:left="0"/>
        <w:jc w:val="both"/>
      </w:pPr>
      <w:r>
        <w:rPr>
          <w:rFonts w:ascii="Times New Roman"/>
          <w:b w:val="false"/>
          <w:i w:val="false"/>
          <w:color w:val="000000"/>
          <w:sz w:val="28"/>
        </w:rPr>
        <w:t>
      Себебі ____________________________________________________________</w:t>
      </w:r>
    </w:p>
    <w:p>
      <w:pPr>
        <w:spacing w:after="0"/>
        <w:ind w:left="0"/>
        <w:jc w:val="both"/>
      </w:pPr>
      <w:r>
        <w:rPr>
          <w:rFonts w:ascii="Times New Roman"/>
          <w:b w:val="false"/>
          <w:i w:val="false"/>
          <w:color w:val="000000"/>
          <w:sz w:val="28"/>
        </w:rPr>
        <w:t>
      Түсіндіру үшін қабылдау коммисиясына [білім беру ұйымының атауы] хабарласуларыңызды сұраймыз</w:t>
      </w:r>
    </w:p>
    <w:p>
      <w:pPr>
        <w:spacing w:after="0"/>
        <w:ind w:left="0"/>
        <w:jc w:val="both"/>
      </w:pPr>
      <w:r>
        <w:rPr>
          <w:rFonts w:ascii="Times New Roman"/>
          <w:b w:val="false"/>
          <w:i w:val="false"/>
          <w:color w:val="000000"/>
          <w:sz w:val="28"/>
        </w:rPr>
        <w:t>
      Мекенжай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"Арнайы жалпы білім беретін </w:t>
            </w:r>
            <w:r>
              <w:br/>
            </w:r>
            <w:r>
              <w:rPr>
                <w:rFonts w:ascii="Times New Roman"/>
                <w:b w:val="false"/>
                <w:i w:val="false"/>
                <w:color w:val="000000"/>
                <w:sz w:val="20"/>
              </w:rPr>
              <w:t xml:space="preserve">оқу бағдарламалары бойынша </w:t>
            </w:r>
            <w:r>
              <w:br/>
            </w:r>
            <w:r>
              <w:rPr>
                <w:rFonts w:ascii="Times New Roman"/>
                <w:b w:val="false"/>
                <w:i w:val="false"/>
                <w:color w:val="000000"/>
                <w:sz w:val="20"/>
              </w:rPr>
              <w:t xml:space="preserve">оқыту үшін мүмкіндіктері </w:t>
            </w:r>
            <w:r>
              <w:br/>
            </w:r>
            <w:r>
              <w:rPr>
                <w:rFonts w:ascii="Times New Roman"/>
                <w:b w:val="false"/>
                <w:i w:val="false"/>
                <w:color w:val="000000"/>
                <w:sz w:val="20"/>
              </w:rPr>
              <w:t xml:space="preserve">шектеулі балалардың </w:t>
            </w:r>
            <w:r>
              <w:br/>
            </w:r>
            <w:r>
              <w:rPr>
                <w:rFonts w:ascii="Times New Roman"/>
                <w:b w:val="false"/>
                <w:i w:val="false"/>
                <w:color w:val="000000"/>
                <w:sz w:val="20"/>
              </w:rPr>
              <w:t>құжаттарын қабылдау</w:t>
            </w:r>
            <w:r>
              <w:br/>
            </w:r>
            <w:r>
              <w:rPr>
                <w:rFonts w:ascii="Times New Roman"/>
                <w:b w:val="false"/>
                <w:i w:val="false"/>
                <w:color w:val="000000"/>
                <w:sz w:val="20"/>
              </w:rPr>
              <w:t xml:space="preserve">және арнайы білім беру </w:t>
            </w:r>
            <w:r>
              <w:br/>
            </w:r>
            <w:r>
              <w:rPr>
                <w:rFonts w:ascii="Times New Roman"/>
                <w:b w:val="false"/>
                <w:i w:val="false"/>
                <w:color w:val="000000"/>
                <w:sz w:val="20"/>
              </w:rPr>
              <w:t>ұйымдарына</w:t>
            </w:r>
            <w:r>
              <w:br/>
            </w:r>
            <w:r>
              <w:rPr>
                <w:rFonts w:ascii="Times New Roman"/>
                <w:b w:val="false"/>
                <w:i w:val="false"/>
                <w:color w:val="000000"/>
                <w:sz w:val="20"/>
              </w:rPr>
              <w:t>(арнайы топтар/сыныптар)</w:t>
            </w:r>
            <w:r>
              <w:br/>
            </w:r>
            <w:r>
              <w:rPr>
                <w:rFonts w:ascii="Times New Roman"/>
                <w:b w:val="false"/>
                <w:i w:val="false"/>
                <w:color w:val="000000"/>
                <w:sz w:val="20"/>
              </w:rPr>
              <w:t xml:space="preserve">қабылдау" мемлекеттік </w:t>
            </w:r>
            <w:r>
              <w:br/>
            </w:r>
            <w:r>
              <w:rPr>
                <w:rFonts w:ascii="Times New Roman"/>
                <w:b w:val="false"/>
                <w:i w:val="false"/>
                <w:color w:val="000000"/>
                <w:sz w:val="20"/>
              </w:rPr>
              <w:t xml:space="preserve">көрсетілетін қызмет қағидасына </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_____________________________________________ [МО атауы]</w:t>
      </w:r>
    </w:p>
    <w:p>
      <w:pPr>
        <w:spacing w:after="0"/>
        <w:ind w:left="0"/>
        <w:jc w:val="both"/>
      </w:pPr>
      <w:r>
        <w:rPr>
          <w:rFonts w:ascii="Times New Roman"/>
          <w:b w:val="false"/>
          <w:i w:val="false"/>
          <w:color w:val="000000"/>
          <w:sz w:val="28"/>
        </w:rPr>
        <w:t>
      Құжаттарды қабылдау және оқуға қабылдау туралы хабарлама</w:t>
      </w:r>
    </w:p>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Құрметті: [Оқушының тегі, аты, әкесінің аты (болған кезде)]</w:t>
      </w:r>
    </w:p>
    <w:p>
      <w:pPr>
        <w:spacing w:after="0"/>
        <w:ind w:left="0"/>
        <w:jc w:val="both"/>
      </w:pPr>
      <w:r>
        <w:rPr>
          <w:rFonts w:ascii="Times New Roman"/>
          <w:b w:val="false"/>
          <w:i w:val="false"/>
          <w:color w:val="000000"/>
          <w:sz w:val="28"/>
        </w:rPr>
        <w:t>
      Құжаттар [білім беру ұйымының атауы] қабылданды. Сіз [күні] № [бұйрық нөмірі] бұйрығына сәйкес [сынып, әдебиет, оқу тілі] қабылдандыңыз.</w:t>
      </w:r>
    </w:p>
    <w:p>
      <w:pPr>
        <w:spacing w:after="0"/>
        <w:ind w:left="0"/>
        <w:jc w:val="both"/>
      </w:pPr>
      <w:r>
        <w:rPr>
          <w:rFonts w:ascii="Times New Roman"/>
          <w:b w:val="false"/>
          <w:i w:val="false"/>
          <w:color w:val="000000"/>
          <w:sz w:val="28"/>
        </w:rPr>
        <w:t>
      Сізден [мектеп атауы] баруыңызды сұраймыз_____________________</w:t>
      </w:r>
    </w:p>
    <w:p>
      <w:pPr>
        <w:spacing w:after="0"/>
        <w:ind w:left="0"/>
        <w:jc w:val="both"/>
      </w:pPr>
      <w:r>
        <w:rPr>
          <w:rFonts w:ascii="Times New Roman"/>
          <w:b w:val="false"/>
          <w:i w:val="false"/>
          <w:color w:val="000000"/>
          <w:sz w:val="28"/>
        </w:rPr>
        <w:t>
      Мекенжай____________________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2020 жылғы 27 мамырдағы </w:t>
            </w:r>
            <w:r>
              <w:br/>
            </w:r>
            <w:r>
              <w:rPr>
                <w:rFonts w:ascii="Times New Roman"/>
                <w:b w:val="false"/>
                <w:i w:val="false"/>
                <w:color w:val="000000"/>
                <w:sz w:val="20"/>
              </w:rPr>
              <w:t xml:space="preserve">№ 223 бұйрығына </w:t>
            </w:r>
            <w:r>
              <w:br/>
            </w:r>
            <w:r>
              <w:rPr>
                <w:rFonts w:ascii="Times New Roman"/>
                <w:b w:val="false"/>
                <w:i w:val="false"/>
                <w:color w:val="000000"/>
                <w:sz w:val="20"/>
              </w:rPr>
              <w:t>5-қосымша</w:t>
            </w:r>
          </w:p>
        </w:tc>
      </w:tr>
    </w:tbl>
    <w:bookmarkStart w:name="z114" w:id="102"/>
    <w:p>
      <w:pPr>
        <w:spacing w:after="0"/>
        <w:ind w:left="0"/>
        <w:jc w:val="left"/>
      </w:pPr>
      <w:r>
        <w:rPr>
          <w:rFonts w:ascii="Times New Roman"/>
          <w:b/>
          <w:i w:val="false"/>
          <w:color w:val="000000"/>
        </w:rPr>
        <w:t xml:space="preserve"> Қазақстан Республикасы Білім және ғылым министрінің күші жойылатын кейбір бұйрықтарының тізімі</w:t>
      </w:r>
    </w:p>
    <w:bookmarkEnd w:id="102"/>
    <w:bookmarkStart w:name="z115" w:id="103"/>
    <w:p>
      <w:pPr>
        <w:spacing w:after="0"/>
        <w:ind w:left="0"/>
        <w:jc w:val="both"/>
      </w:pPr>
      <w:r>
        <w:rPr>
          <w:rFonts w:ascii="Times New Roman"/>
          <w:b w:val="false"/>
          <w:i w:val="false"/>
          <w:color w:val="000000"/>
          <w:sz w:val="28"/>
        </w:rPr>
        <w:t xml:space="preserve">
      1. "Арнайы білім беру саласындағы жергілікті атқарушы органдар көрсететін мемлекеттік көрсетілетін қызметтер стандарттарын бекіту туралы" Қазақстан Республикасы Білім және ғылым министрінің 2015 жылғы 8 сәуірдегі № 174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11047 тіркелген, Қазақстан Республикасы нормативтік құқықтық актілерінің "Әділет" ақпараттық-құқықтық жүйесінде 2015 жылғы 22 мамырда жарияланған).</w:t>
      </w:r>
    </w:p>
    <w:bookmarkEnd w:id="103"/>
    <w:bookmarkStart w:name="z116" w:id="104"/>
    <w:p>
      <w:pPr>
        <w:spacing w:after="0"/>
        <w:ind w:left="0"/>
        <w:jc w:val="both"/>
      </w:pPr>
      <w:r>
        <w:rPr>
          <w:rFonts w:ascii="Times New Roman"/>
          <w:b w:val="false"/>
          <w:i w:val="false"/>
          <w:color w:val="000000"/>
          <w:sz w:val="28"/>
        </w:rPr>
        <w:t xml:space="preserve">
      2. "Арнайы білім беру саласындағы жергілікті атқарушы органдар көрсететін мемлекеттік көрсетілетін қызметтер стандарттарын бекіту туралы Қазақстан Республикасы Білім және ғылым министрінің 2015 жылғы 8 сәуірдегі № 174 бұйрығына өзгерістер мен толықтырулар енгізу туралы" Қазақстан Республикасы Білім және ғылым министрінің 2018 жылғы 13 қыркүйектегі № 462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125325 тіркелген, Қазақстан Республикасы нормативтік құқықтық актілерінің "Әділет" ақпараттық-құқықтық жүйесінде 2018 жылғы 25 қазанда жарияланған).</w:t>
      </w:r>
    </w:p>
    <w:bookmarkEnd w:id="104"/>
    <w:bookmarkStart w:name="z117" w:id="105"/>
    <w:p>
      <w:pPr>
        <w:spacing w:after="0"/>
        <w:ind w:left="0"/>
        <w:jc w:val="both"/>
      </w:pPr>
      <w:r>
        <w:rPr>
          <w:rFonts w:ascii="Times New Roman"/>
          <w:b w:val="false"/>
          <w:i w:val="false"/>
          <w:color w:val="000000"/>
          <w:sz w:val="28"/>
        </w:rPr>
        <w:t xml:space="preserve">
      3."Кемтар балаларға арнаулы түзеу ұйымдары мен басқа да ұйымдарға медициналық, арнаулы білім және арнаулы әлеуметтік қызметтерді алуы үшін жолдама беру" мемлекеттік көрсетілетін қызмет стандартын бекіту туралы" Қазақстан Республикасы Білім және ғылым министрінің 2017 жылғы 14 наурыздағы № 120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113285 тіркелген, Қазақстан Республикасы нормативтік құқықтық актілерінің "Әділет" ақпараттық-құқықтық жүйесінде 2017 жылғы 17 шілдеде жарияланған).</w:t>
      </w:r>
    </w:p>
    <w:bookmarkEnd w:id="1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