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0e5d" w14:textId="ead0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апреля 2020 года № 130. Зарегистрирован в Министерстве юстиции Республики Казахстан 6 апреля 2020 года № 20317.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28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документов, обязательных для ведения педагогами организаций дошкольного воспитания и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2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документов, обязательных для ведения педагогами организаций дошкольного воспитания и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28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обязательных для ведения педагогами организаций среднего и специального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728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формы документов, обязательных для ведения педагогами организаций среднего и специального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2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документов, обязательных для ведения педагогами организаций дополнительного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72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формы документов, обязательных для ведения педагогами организаций дополнительного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72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документов, обязательных для ведения педагогами организаций технического и профессионального, послесреднего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72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формы документов, обязательных для ведения педагогами организаций технического и профессионального, послесреднего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изменения: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строгой отчетности, используемые организациями образования в образовательной деятельности, утвержденные указанным приказом, исключить формы: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классного журнала для 1-4 классов, 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классного журнала для 5-11 классов, 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журнала предшкольных классов, 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журнала факультативных занятий или надомного обучения, 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личного дела обучающегося, 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табеля успеваемости обучающегося 1-4 классов, 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табеля успеваемости обучающегося 5-11 (12) классов, 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регистрации приказов (по основной деятельности, по личному составу, по движению учающихся), 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протоколов педагогического совета, 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личного состава педагогов, 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алфавитной книги записи обучающихся, 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выбывших обучающихся, 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прибывших обучающихся, 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журнала учета пропущенных и замещенных уроков, 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табелей успеваемости обучающихся, 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и выдачи аттестатов об окончании основной средней школы, 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и выдачи аттестатов об общем среднем образовании, 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выдачи похвальных листов и похвальных грамот, 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журнала учета теоретического обучения для организаций технического и профессионального, послесреднего образования,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журнала учета индивидуальных занятий,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журнала учета производственного обучения для организаций технического и профессионального, послесреднего образования,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книжки успеваемости обучающегося, 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выдачи дипломов, 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выдачи дубликатов дипломов, 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выдачи академической справки, 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поименной книги обучающихся.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технического и профессионального образования,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0"/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2"/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2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дошкольного воспитания и обучения</w:t>
      </w:r>
    </w:p>
    <w:bookmarkEnd w:id="44"/>
    <w:bookmarkStart w:name="z72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45"/>
    <w:bookmarkStart w:name="z72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bookmarkEnd w:id="46"/>
    <w:bookmarkStart w:name="z72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bookmarkEnd w:id="47"/>
    <w:bookmarkStart w:name="z72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организаций дошкольного воспитания и обучения и предшкольных классов школ (лицеев, гимназий):</w:t>
      </w:r>
    </w:p>
    <w:bookmarkEnd w:id="48"/>
    <w:bookmarkStart w:name="z72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 совместно с учителем казахского языка, инструктором по физкультуре (плаванию), музыкальным руководителем (в бумажном или электронном формате word (ворд) или pdf (пдф):</w:t>
      </w:r>
    </w:p>
    <w:bookmarkEnd w:id="49"/>
    <w:bookmarkStart w:name="z73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раз до начала учебного года разрабатывает перспективный план организованной деятельности на учебный год на основе Типового учебного плана дошкольного воспитания и обучения,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и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14235);</w:t>
      </w:r>
    </w:p>
    <w:bookmarkEnd w:id="50"/>
    <w:bookmarkStart w:name="z72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еженедельно составляет циклограмму воспитательно-образовательного процесса;</w:t>
      </w:r>
    </w:p>
    <w:bookmarkEnd w:id="51"/>
    <w:bookmarkStart w:name="z72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начале учебного года разрабатывает индивидуальную карту развития ребенка на учебный год и вносит изменения в индивидуальную карту развития по результатам диагностики (стартового, промежуточного, итогового контроля).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30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дошкольного воспитания и обучения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0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Перспективный план организованной деятельности на 20 ___ - 20 ___ учебный год</w:t>
      </w:r>
      <w:r>
        <w:br/>
      </w:r>
      <w:r>
        <w:rPr>
          <w:rFonts w:ascii="Times New Roman"/>
          <w:b/>
          <w:i w:val="false"/>
          <w:color w:val="000000"/>
        </w:rPr>
        <w:t>на основе Типового учебного плана дошкольного воспитания и обучения</w:t>
      </w:r>
      <w:r>
        <w:br/>
      </w:r>
      <w:r>
        <w:rPr>
          <w:rFonts w:ascii="Times New Roman"/>
          <w:b/>
          <w:i w:val="false"/>
          <w:color w:val="000000"/>
        </w:rPr>
        <w:t>и Типовой учебной программы дошкольного воспитания и обучения</w:t>
      </w:r>
    </w:p>
    <w:bookmarkEnd w:id="54"/>
    <w:bookmarkStart w:name="z73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55"/>
    <w:p>
      <w:pPr>
        <w:spacing w:after="0"/>
        <w:ind w:left="0"/>
        <w:jc w:val="both"/>
      </w:pPr>
      <w:bookmarkStart w:name="z7305" w:id="56"/>
      <w:r>
        <w:rPr>
          <w:rFonts w:ascii="Times New Roman"/>
          <w:b w:val="false"/>
          <w:i w:val="false"/>
          <w:color w:val="000000"/>
          <w:sz w:val="28"/>
        </w:rPr>
        <w:t>
      Дошкольная организация (детский сад/дошкольный мини-центр)/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Предшкольный класс школы (лицея, гимназии)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дошкольной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 план (указать месяц, год)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организованной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Сенсорика/Основы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перспективный план составляется воспитателем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воспитателем предшкольного класса один раз до начала учебного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0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Циклограмма воспитательно-образовательного процесса</w:t>
      </w:r>
    </w:p>
    <w:bookmarkEnd w:id="58"/>
    <w:p>
      <w:pPr>
        <w:spacing w:after="0"/>
        <w:ind w:left="0"/>
        <w:jc w:val="both"/>
      </w:pPr>
      <w:bookmarkStart w:name="z7309" w:id="59"/>
      <w:r>
        <w:rPr>
          <w:rFonts w:ascii="Times New Roman"/>
          <w:b w:val="false"/>
          <w:i w:val="false"/>
          <w:color w:val="000000"/>
          <w:sz w:val="28"/>
        </w:rPr>
        <w:t>
      Дошкольная организация (детский сад/дошкольный мини-центр)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 план (указать дни недели, месяц, год)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режим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Беседа с родителями или другими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организованной деятельности (далее - 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 по расписанию дошкольной организации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завтрак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Постепенный подъем, оздоровительные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работа с детьми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детей домой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ОД по расписанию дошкольной организации планируется в первой и во второй половине дня. Циклограмма составляется воспитателем совместно с педагогами, работающими в возрастной группе (учителем казахского языка, инструктором по физкультуре (плаванию), музыкальным руководителем).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1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Циклограмма воспитательно-образовательного процесса</w:t>
      </w:r>
    </w:p>
    <w:bookmarkEnd w:id="61"/>
    <w:p>
      <w:pPr>
        <w:spacing w:after="0"/>
        <w:ind w:left="0"/>
        <w:jc w:val="both"/>
      </w:pPr>
      <w:bookmarkStart w:name="z7313" w:id="62"/>
      <w:r>
        <w:rPr>
          <w:rFonts w:ascii="Times New Roman"/>
          <w:b w:val="false"/>
          <w:i w:val="false"/>
          <w:color w:val="000000"/>
          <w:sz w:val="28"/>
        </w:rPr>
        <w:t>
      Предшкольный класс школы (лицея, гимназии)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 план (указать дни недели, месяц, год)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Примерный режим дня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Беседа с родителями или другими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организованной деятельности (далее - 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 по расписанию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работа с детьми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детей домой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Циклограмма составляется воспитателем предшкольного класса.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1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карта развития ребенка на 202 __ - 202 __ учебный год</w:t>
      </w:r>
    </w:p>
    <w:bookmarkEnd w:id="64"/>
    <w:p>
      <w:pPr>
        <w:spacing w:after="0"/>
        <w:ind w:left="0"/>
        <w:jc w:val="both"/>
      </w:pPr>
      <w:bookmarkStart w:name="z7317" w:id="6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 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Дошкольная организация (детский сад/дошкольный мини-центр)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Предшкольный класс школы (лицея, гимназии)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дошкольной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итогового контроля (развивающие, корректирующие) (июнь-июль)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Познавательные и интеллектуальные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Творческие навыки, навыки исследовательской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Социально-эмоциональные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Индикаторы и расшифровка индикаторов результативности усвоения детьми содержания Типовой учебной программы дошкольного воспитания и обучения приведены в методических рекомендациях по организации и проведению мониторинга развития умений и навыков у детей дошкольного возраста.</w:t>
      </w:r>
    </w:p>
    <w:bookmarkEnd w:id="66"/>
    <w:bookmarkStart w:name="z73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полученных данных заполняется Индивидуальная карта развития ребенка на учебный год. </w:t>
      </w:r>
    </w:p>
    <w:bookmarkEnd w:id="67"/>
    <w:bookmarkStart w:name="z73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Индивидуальной карты развития ребенка педагог по необходимости вносит в таблицу развивающие или корректирующие мероприятия, либо два вида мероприятий по результатам диагностики.</w:t>
      </w:r>
    </w:p>
    <w:bookmarkEnd w:id="68"/>
    <w:bookmarkStart w:name="z73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Индивидуальную карту воспитатель дошкольной организации заполняет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педагогом-психологом, воспитатель предшкольного класса школы, лицея, гимназии) - самостоятельно.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32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среднего и специального образования</w:t>
      </w:r>
    </w:p>
    <w:bookmarkEnd w:id="70"/>
    <w:bookmarkStart w:name="z73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71"/>
    <w:bookmarkStart w:name="z73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bookmarkEnd w:id="72"/>
    <w:bookmarkStart w:name="z73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bookmarkEnd w:id="73"/>
    <w:bookmarkStart w:name="z73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Педагоги всех учебных предметов:</w:t>
      </w:r>
    </w:p>
    <w:bookmarkEnd w:id="74"/>
    <w:bookmarkStart w:name="z73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ведут:</w:t>
      </w:r>
    </w:p>
    <w:bookmarkEnd w:id="75"/>
    <w:bookmarkStart w:name="z73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классный журнал для 1-4 классов, классный журнал для 5-11 (12) классов, журнал факультативных занятий, надомного обучения, журнал предшкольных классов (бумажный или электронный формат);</w:t>
      </w:r>
    </w:p>
    <w:bookmarkEnd w:id="76"/>
    <w:bookmarkStart w:name="z73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(поурочный) план (в бумажном или электронном формате word (ворд) или pdf (пдф);</w:t>
      </w:r>
    </w:p>
    <w:bookmarkEnd w:id="77"/>
    <w:bookmarkStart w:name="z73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разрабатывают:</w:t>
      </w:r>
    </w:p>
    <w:bookmarkEnd w:id="78"/>
    <w:bookmarkStart w:name="z73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среднесрочный (календарно-тематический) план по предметам (в бумажном или электронном формате word (ворд) или pdf (пдф);</w:t>
      </w:r>
    </w:p>
    <w:bookmarkEnd w:id="79"/>
    <w:bookmarkStart w:name="z73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наставничества (в бумажном или электронном формате word (ворд) или pdf (пдф);</w:t>
      </w:r>
    </w:p>
    <w:bookmarkEnd w:id="80"/>
    <w:bookmarkStart w:name="z73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четверти проводят:</w:t>
      </w:r>
    </w:p>
    <w:bookmarkEnd w:id="81"/>
    <w:bookmarkStart w:name="z73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 итогам проведения суммативного оценивания за раздел и суммативного оценивания за четверть, который формируется автоматически из автоматизированной информационной системы (в бумажном или электронном формате word (ворд) или pdf (пдф);</w:t>
      </w:r>
    </w:p>
    <w:bookmarkEnd w:id="82"/>
    <w:bookmarkStart w:name="z73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по итогам учебного года:</w:t>
      </w:r>
    </w:p>
    <w:bookmarkEnd w:id="83"/>
    <w:bookmarkStart w:name="z73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протокол экзамена за курс обучения на уровне основного среднего, общего среднего образования (в бумажном или электронном формате word (ворд) или pdf (пдф).</w:t>
      </w:r>
    </w:p>
    <w:bookmarkEnd w:id="84"/>
    <w:bookmarkStart w:name="z73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Классный руководитель:</w:t>
      </w:r>
    </w:p>
    <w:bookmarkEnd w:id="85"/>
    <w:bookmarkStart w:name="z73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bookmarkEnd w:id="86"/>
    <w:bookmarkStart w:name="z73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классного руководителя (в бумажном или электронном формате word (ворд) или pdf (пдф);</w:t>
      </w:r>
    </w:p>
    <w:bookmarkEnd w:id="87"/>
    <w:bookmarkStart w:name="z73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четверти и учебного года ведет:</w:t>
      </w:r>
    </w:p>
    <w:bookmarkEnd w:id="88"/>
    <w:bookmarkStart w:name="z73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табеля успеваемости обучающихся 1-4 классов, табеля успеваемости обучающихся 5-11 (12) классов (в бумажном или электронном формате word (ворд) или pdf (пдф);</w:t>
      </w:r>
    </w:p>
    <w:bookmarkEnd w:id="89"/>
    <w:bookmarkStart w:name="z73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личное дело обучающегося (в бумажном или электронном формате word (ворд) или pdf (пдф).</w:t>
      </w:r>
    </w:p>
    <w:bookmarkEnd w:id="90"/>
    <w:bookmarkStart w:name="z73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Социальный педагог:</w:t>
      </w:r>
    </w:p>
    <w:bookmarkEnd w:id="91"/>
    <w:bookmarkStart w:name="z73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bookmarkEnd w:id="92"/>
    <w:bookmarkStart w:name="z73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 (в бумажном или электронном формате word (ворд) или pdf (пдф);</w:t>
      </w:r>
    </w:p>
    <w:bookmarkEnd w:id="93"/>
    <w:bookmarkStart w:name="z73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учебного года ведет:</w:t>
      </w:r>
    </w:p>
    <w:bookmarkEnd w:id="94"/>
    <w:bookmarkStart w:name="z73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паспорт школы (в бумажном или электронном формате word (ворд) или pdf (пдф);</w:t>
      </w:r>
    </w:p>
    <w:bookmarkEnd w:id="95"/>
    <w:bookmarkStart w:name="z73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обучающихся школы (в бумажном или электронном формате word (ворд) или pdf (пдф).</w:t>
      </w:r>
    </w:p>
    <w:bookmarkEnd w:id="96"/>
    <w:bookmarkStart w:name="z73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Педагог-психолог:</w:t>
      </w:r>
    </w:p>
    <w:bookmarkEnd w:id="97"/>
    <w:bookmarkStart w:name="z73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bookmarkEnd w:id="98"/>
    <w:bookmarkStart w:name="z73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педагога-психолога на учебный год (в бумажном или электронном формате word (ворд) или pdf (пдф);</w:t>
      </w:r>
    </w:p>
    <w:bookmarkEnd w:id="99"/>
    <w:bookmarkStart w:name="z73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учебного года ведет:</w:t>
      </w:r>
    </w:p>
    <w:bookmarkEnd w:id="100"/>
    <w:bookmarkStart w:name="z73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групповой и индивидуальной работы психологической службы (в бумажном или электронном формате word (ворд) или pdf (пдф);</w:t>
      </w:r>
    </w:p>
    <w:bookmarkEnd w:id="101"/>
    <w:bookmarkStart w:name="z73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консультаций педагога-психолога (в бумажном или электронном формате word (ворд) или pdf (пдф).</w:t>
      </w:r>
    </w:p>
    <w:bookmarkEnd w:id="102"/>
    <w:bookmarkStart w:name="z73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Заместитель руководителя (директора) по направлениям деятельности (учебной, воспитательной, по профильному обучению, по информационным технологиям):</w:t>
      </w:r>
    </w:p>
    <w:bookmarkEnd w:id="103"/>
    <w:bookmarkStart w:name="z73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разрабатывает/заполняет:</w:t>
      </w:r>
    </w:p>
    <w:bookmarkEnd w:id="104"/>
    <w:bookmarkStart w:name="z73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воспитательной работы (в бумажном или электронном формате word (ворд) или pdf (пдф);</w:t>
      </w:r>
    </w:p>
    <w:bookmarkEnd w:id="105"/>
    <w:bookmarkStart w:name="z73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Программу развития школы (в бумажном или электронном формате word (ворд) или pdf (пдф);</w:t>
      </w:r>
    </w:p>
    <w:bookmarkEnd w:id="106"/>
    <w:bookmarkStart w:name="z735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учебной нагрузке педагогов (тарификация) (в бумажном или электронном формате word (ворд) или pdf (пдф);</w:t>
      </w:r>
    </w:p>
    <w:bookmarkEnd w:id="107"/>
    <w:bookmarkStart w:name="z73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внутришкольного контроля (в бумажном или электронном формате word (ворд) или pdf (пдф);</w:t>
      </w:r>
    </w:p>
    <w:bookmarkEnd w:id="108"/>
    <w:bookmarkStart w:name="z73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рабочий учебный план (в бумажном или электронном формате);</w:t>
      </w:r>
    </w:p>
    <w:bookmarkEnd w:id="109"/>
    <w:bookmarkStart w:name="z73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книгу учета личного состава педагогов (в бумажном или электронном формате);</w:t>
      </w:r>
    </w:p>
    <w:bookmarkEnd w:id="110"/>
    <w:bookmarkStart w:name="z73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учебно-воспитательной работы (в бумажном или электронном формате word (ворд) или pdf (пдф);</w:t>
      </w:r>
    </w:p>
    <w:bookmarkEnd w:id="111"/>
    <w:bookmarkStart w:name="z736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заполняет (отслеживает ведение):</w:t>
      </w:r>
    </w:p>
    <w:bookmarkEnd w:id="112"/>
    <w:bookmarkStart w:name="z736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замещенных уроков (в бумажном или электронном формате);</w:t>
      </w:r>
    </w:p>
    <w:bookmarkEnd w:id="113"/>
    <w:bookmarkStart w:name="z73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алфавитную книгу записи обучающихся (в бумажном или электронном формате);</w:t>
      </w:r>
    </w:p>
    <w:bookmarkEnd w:id="114"/>
    <w:bookmarkStart w:name="z73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книгу учета выбывших и прибывших обучающихся (в бумажном или электронном формате);</w:t>
      </w:r>
    </w:p>
    <w:bookmarkEnd w:id="115"/>
    <w:bookmarkStart w:name="z73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книгу регистрации приказов (по основной деятельности, по личному составу, по движению учащихся) (в бумажном или электронном формате word (ворд) или pdf (пдф);</w:t>
      </w:r>
    </w:p>
    <w:bookmarkEnd w:id="116"/>
    <w:bookmarkStart w:name="z736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педагогического и научно-методического советов;</w:t>
      </w:r>
    </w:p>
    <w:bookmarkEnd w:id="117"/>
    <w:bookmarkStart w:name="z737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конце учебного года заполняет:</w:t>
      </w:r>
    </w:p>
    <w:bookmarkEnd w:id="118"/>
    <w:bookmarkStart w:name="z737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книгу учета и выдачи аттестатов об окончании основной средней школы (в бумажном или электронном формате);</w:t>
      </w:r>
    </w:p>
    <w:bookmarkEnd w:id="119"/>
    <w:bookmarkStart w:name="z737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книгу учета и выдачи аттестатов об окончании общего среднего образования (в бумажном или электронном формате);</w:t>
      </w:r>
    </w:p>
    <w:bookmarkEnd w:id="120"/>
    <w:bookmarkStart w:name="z73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книгу учета табелей успеваемости обучающихся (в бумажном или электронном формате);</w:t>
      </w:r>
    </w:p>
    <w:bookmarkEnd w:id="121"/>
    <w:bookmarkStart w:name="z737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книгу учета выдачи похвальных листов и похвальных грамот (в бумажном или электронном формате).</w:t>
      </w:r>
    </w:p>
    <w:bookmarkEnd w:id="122"/>
    <w:bookmarkStart w:name="z73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(директор):</w:t>
      </w:r>
    </w:p>
    <w:bookmarkEnd w:id="123"/>
    <w:bookmarkStart w:name="z737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года:</w:t>
      </w:r>
    </w:p>
    <w:bookmarkEnd w:id="124"/>
    <w:bookmarkStart w:name="z737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воспитательной работы, план развития школы, план учебно-воспитательной работы, план внутришкольного контроля, рабочие учебные планы (в бумажном или электронном формате word (ворд) или pdf (пдф).</w:t>
      </w:r>
    </w:p>
    <w:bookmarkEnd w:id="125"/>
    <w:bookmarkStart w:name="z737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наставничества заполняет педагог, получающий доплату за наставничество в соответствии с Правилами организации наставничества и требований к педагогам, осуществляющим наставничество,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апреля 2020 года № 160 (зарегистрирован в Реестре государственной регистрации нормативных правовых актов под № 20486).</w:t>
      </w:r>
    </w:p>
    <w:bookmarkEnd w:id="126"/>
    <w:bookmarkStart w:name="z737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родительского собрания, педагогического и научно-методического советов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(в бумажном или электронном формате word (ворд) или pdf (пдф).</w:t>
      </w:r>
    </w:p>
    <w:bookmarkEnd w:id="127"/>
    <w:bookmarkStart w:name="z73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итоговой аттестации ведется в соответствии с формой Приложения 3,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</w:r>
    </w:p>
    <w:bookmarkEnd w:id="128"/>
    <w:bookmarkStart w:name="z73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психолого-медико-педагогической консультации:</w:t>
      </w:r>
    </w:p>
    <w:bookmarkEnd w:id="129"/>
    <w:bookmarkStart w:name="z73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 ведет Журнал предварительной записи детей на консультацию согласно приложению 3 к настоящему приказу;</w:t>
      </w:r>
    </w:p>
    <w:bookmarkEnd w:id="130"/>
    <w:bookmarkStart w:name="z73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педагоги заполняют Карту развития ребенка согласно приложению 3 к настоящему приказу.</w:t>
      </w:r>
    </w:p>
    <w:bookmarkEnd w:id="131"/>
    <w:bookmarkStart w:name="z73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кабинетах психолого-педагогической коррекции и реабилитационных центрах специалисты:</w:t>
      </w:r>
    </w:p>
    <w:bookmarkEnd w:id="132"/>
    <w:bookmarkStart w:name="z73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индивидуально-развивающую программу, коррекционно-развивающую программу;</w:t>
      </w:r>
    </w:p>
    <w:bookmarkEnd w:id="133"/>
    <w:bookmarkStart w:name="z73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учет пребывания ребенка;</w:t>
      </w:r>
    </w:p>
    <w:bookmarkEnd w:id="134"/>
    <w:bookmarkStart w:name="z73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 краткую историю развития ребенка;</w:t>
      </w:r>
    </w:p>
    <w:bookmarkEnd w:id="135"/>
    <w:bookmarkStart w:name="z73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составляют протокол оценки психофизического развития согласно приложению 3 к настоящему приказу.</w:t>
      </w:r>
    </w:p>
    <w:bookmarkEnd w:id="136"/>
    <w:bookmarkStart w:name="z738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аутизм-центрах специалисты:</w:t>
      </w:r>
    </w:p>
    <w:bookmarkEnd w:id="137"/>
    <w:bookmarkStart w:name="z739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рабочий учебный план, Индивидуальный план развития ребенка "Программа "Ранняя поддержка";</w:t>
      </w:r>
    </w:p>
    <w:bookmarkEnd w:id="138"/>
    <w:bookmarkStart w:name="z739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Журнал регистрации детей по заключению психолого-медико-педагогической консультации, заполняют Регистрационную форму, Карту развития ребенка, мониторинг прогресса;</w:t>
      </w:r>
    </w:p>
    <w:bookmarkEnd w:id="139"/>
    <w:bookmarkStart w:name="z73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составляют рекомендации для родителей или других законных представителей ребенка.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39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среднего и специального образования</w:t>
      </w:r>
    </w:p>
    <w:bookmarkEnd w:id="141"/>
    <w:bookmarkStart w:name="z739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43"/>
    <w:bookmarkStart w:name="z73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для 1-4 классов</w:t>
      </w:r>
    </w:p>
    <w:bookmarkEnd w:id="144"/>
    <w:p>
      <w:pPr>
        <w:spacing w:after="0"/>
        <w:ind w:left="0"/>
        <w:jc w:val="both"/>
      </w:pPr>
      <w:bookmarkStart w:name="z7398" w:id="1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Классный журнал является документом строгой отчетности, ведение которого обязательно для каждого педагога.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99" w:id="146"/>
      <w:r>
        <w:rPr>
          <w:rFonts w:ascii="Times New Roman"/>
          <w:b w:val="false"/>
          <w:i w:val="false"/>
          <w:color w:val="000000"/>
          <w:sz w:val="28"/>
        </w:rPr>
        <w:t>
      Всего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суммативного оценивания за четверть за разделы учебной программы в четверти (далее – СОЧ)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 СОЧ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суммативного оценивания за раздел/сквозную тему (далее – СОР) (максимальный 50%)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401" w:id="147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для 5-11 (12)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 ________________________ учебный год</w:t>
      </w:r>
    </w:p>
    <w:p>
      <w:pPr>
        <w:spacing w:after="0"/>
        <w:ind w:left="0"/>
        <w:jc w:val="both"/>
      </w:pPr>
      <w:bookmarkStart w:name="z7402" w:id="148"/>
      <w:r>
        <w:rPr>
          <w:rFonts w:ascii="Times New Roman"/>
          <w:b w:val="false"/>
          <w:i w:val="false"/>
          <w:color w:val="000000"/>
          <w:sz w:val="28"/>
        </w:rPr>
        <w:t>
      Примечание: Классный журнал является документом строгой отчетности, ведение которого обязательно для каждого педагога и классного руководителя.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обучающегося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03" w:id="149"/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суммативного оценивания за разделы учебной программы в четверти (далее - СОР)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 суммативного оценивания за четверть (далее – СОЧ)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СОР (макс 50%)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04" w:id="150"/>
      <w:r>
        <w:rPr>
          <w:rFonts w:ascii="Times New Roman"/>
          <w:b w:val="false"/>
          <w:i w:val="false"/>
          <w:color w:val="000000"/>
          <w:sz w:val="28"/>
        </w:rPr>
        <w:t>
      Сведения о сдаче Президентских тестов физической подготовленности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педагогом физической культуры в 5-ых, 10-ых и 12-ых классах)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физической подготовленности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значка и грамоты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президентских тестов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уровень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05" w:id="151"/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407" w:id="152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факультативных занятий, надомного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 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 год</w:t>
      </w:r>
    </w:p>
    <w:p>
      <w:pPr>
        <w:spacing w:after="0"/>
        <w:ind w:left="0"/>
        <w:jc w:val="both"/>
      </w:pPr>
      <w:bookmarkStart w:name="z7408" w:id="153"/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факультативного курса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 всего 26 колонок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09" w:id="154"/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факультативного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педагога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10" w:id="155"/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Журнал факультативных занятий, 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 Журнал факультативных занятий, 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412" w:id="15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Краткосрочный (поурочный)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урока)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присутствующих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отсутствующих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урока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обучения в соответствии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учебной программой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урока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1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урока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урока/ 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педагога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15" w:id="159"/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пункты плана урока являются обязательными.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статусе педагога" педагог выбирает способы и формы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29031).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в классе обучающихся с особыми образовательными потребностями предусматриваются действия по адаптации и реализации индивидуальных программ, одобренных методическими объединениями.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1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Среднесрочный (календарно-тематический) план по предметам</w:t>
      </w:r>
    </w:p>
    <w:bookmarkEnd w:id="160"/>
    <w:p>
      <w:pPr>
        <w:spacing w:after="0"/>
        <w:ind w:left="0"/>
        <w:jc w:val="both"/>
      </w:pPr>
      <w:bookmarkStart w:name="z7418" w:id="161"/>
      <w:r>
        <w:rPr>
          <w:rFonts w:ascii="Times New Roman"/>
          <w:b w:val="false"/>
          <w:i w:val="false"/>
          <w:color w:val="000000"/>
          <w:sz w:val="28"/>
        </w:rPr>
        <w:t>
      ____________ дисциплина ___________ класс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 _____ часов, в неделю:___часов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Раздел/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Сквозные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урока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четверть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четверть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четверть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четверть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наставничества на ___________ учебный год</w:t>
      </w:r>
      <w:r>
        <w:br/>
      </w:r>
      <w:r>
        <w:rPr>
          <w:rFonts w:ascii="Times New Roman"/>
          <w:b/>
          <w:i w:val="false"/>
          <w:color w:val="000000"/>
        </w:rPr>
        <w:t>Сведения о молодом специалисте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Какое учебное заведение окончил, когда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педагогической практики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Классы, в которых работает молодой педагог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Классное руководство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2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педагоге, практикующем наставничество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Какое учебное заведение и когда окончил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Классы, в которых работает наставник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нормативной правовой документацией, используемой в работе;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со школьной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составлению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программы, планов учебных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учебных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и анализе диагностических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взаимопосещение уроков.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педагогической деятельности молодого специалиста;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отчет о проделанной работе.</w:t>
            </w:r>
          </w:p>
        </w:tc>
      </w:tr>
    </w:tbl>
    <w:bookmarkStart w:name="z743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планированию, организации и содержанию деятельности педагога, практикующего наставничество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432" w:id="16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bookmarkStart w:name="z7433" w:id="169"/>
      <w:r>
        <w:rPr>
          <w:rFonts w:ascii="Times New Roman"/>
          <w:b w:val="false"/>
          <w:i w:val="false"/>
          <w:color w:val="000000"/>
          <w:sz w:val="28"/>
        </w:rPr>
        <w:t>
      Анализ по итогам проведения суммативного оценивания за раздел (далее - СОР) и суммативного оценивания за четверть (далее - СОЧ), который формируется автоматически из автоматизированной информационной системы (в случае отсутствия информационных систем – бумажно).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 четверть по предмету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результатов СОР и СОЧ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баллов суммативного оценивания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качества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успеваемости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Достигнутые цели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вызвавшие затруднения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34" w:id="170"/>
      <w:r>
        <w:rPr>
          <w:rFonts w:ascii="Times New Roman"/>
          <w:b w:val="false"/>
          <w:i w:val="false"/>
          <w:color w:val="000000"/>
          <w:sz w:val="28"/>
        </w:rPr>
        <w:t>
      1. Анализ результатов СОР и СОЧ показал следующий уровень знаний у обучающихся: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высокий (В): 85-100%;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средний (С): 40-84%;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низкий (Н): 0-39%.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Перечень затруднений, которые возникли у обучающихся при выполнении заданий: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Причины указанных выше затруднений у обучающихся при выполнении заданий: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Планируемая работа по итогам анализа результатов СОР и СОЧ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необходимости с указанием фамилии, имени, отчества (при его наличии) обучающихся).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3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классного руководителя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плана воспитательной работы класса на основе учебно-воспитательного плана работы организации среднего образования (форма плана воспитательной работы определяется школьным методическим объединением классных руководителей)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социального паспорта класса по утвержденной руководителем организации образования форме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паспорт (в бумажном или электронном формате)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педагогического, социологического, психологического, физического исследования обучающихся класса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 (в бумажном или электронном формате 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родителями или другими законными представителями ребенка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родительских собраний 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воспитательных мероприятий с детьми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мероприятий 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методической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 методической работе 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воспитательной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(в бумажном или электронном формате)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классного журнала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журнал (в бумажном или электронном формате)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438" w:id="172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Табель успеваемости обучающегося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имя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 класс/учебный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совета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40" w:id="174"/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руководитель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(ИКТ)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уроков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41" w:id="175"/>
      <w:r>
        <w:rPr>
          <w:rFonts w:ascii="Times New Roman"/>
          <w:b w:val="false"/>
          <w:i w:val="false"/>
          <w:color w:val="000000"/>
          <w:sz w:val="28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443" w:id="176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Табель успеваемости обучающегося 5-11 (12)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имя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 класс/учебный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педагогического совета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4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совета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46" w:id="179"/>
      <w:r>
        <w:rPr>
          <w:rFonts w:ascii="Times New Roman"/>
          <w:b w:val="false"/>
          <w:i w:val="false"/>
          <w:color w:val="000000"/>
          <w:sz w:val="28"/>
        </w:rPr>
        <w:t>
      Директор организации среднего образования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руководитель 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4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Начальная военная и технологическая подготовка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4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49" w:id="182"/>
      <w:r>
        <w:rPr>
          <w:rFonts w:ascii="Times New Roman"/>
          <w:b w:val="false"/>
          <w:i w:val="false"/>
          <w:color w:val="000000"/>
          <w:sz w:val="28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83"/>
    <w:bookmarkStart w:name="z74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</w:t>
      </w:r>
    </w:p>
    <w:bookmarkEnd w:id="184"/>
    <w:bookmarkStart w:name="z745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Личное дело обучающегося № ________</w:t>
      </w:r>
    </w:p>
    <w:bookmarkEnd w:id="185"/>
    <w:p>
      <w:pPr>
        <w:spacing w:after="0"/>
        <w:ind w:left="0"/>
        <w:jc w:val="both"/>
      </w:pPr>
      <w:bookmarkStart w:name="z7454" w:id="186"/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месяц, год рождения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Пол: мужской, женский___________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Родился____________________________________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№ ___ от ____________ серия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родителей или других законных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представителей ребенка: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Национальность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Где воспитывался /обучался до поступления в первый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Отметка о выбытии из организации среднего образования: когда, куда,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Личное дело обучающегося (далее – Личное дело) ведется на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ученика с момента поступления в организацию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 ее окончания (выбытия).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обучения в 10-11 (12) классах аттестат об окончании основной средней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 обучающегося находится в Личном 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дела в 1-4 классах ведутся педагогами, 5-11 (12) классах – классными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обучающегося хранится в школе в течение обучения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три года после окончания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личному делу обучающихся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копия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2 фотографии размером 3х4;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медицинская карта (требуется при поступлении в школу), хранящаяся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медицинском кабинете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табель успеваемости в каждом классе.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конце учебного года в Личное дело заносится запись в соответствии с оценками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всем предметам; успехи, достигнутые обучающимися, и количество пропущенных уроков.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переходе из одной школы в другую, родителям или другим законным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представителям ребенка передается Личное дело с записью "Выбыл из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закрепленной подписью директора и печатью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регистрации в алфавитной книге Личное дело каждого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пронумеровывается.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дела хранятся у ответственного лица, определенного приказом директора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при подключении организации образования к электронной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только в электронном формате, заполнение его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5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отчета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Проведение социальной паспортизации классов, школы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Работа по охране прав детства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Индивидуально-профилактическая работа с учащимися, состоящими на разных формах учета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Работа по взаимодействию с педагогическим коллективом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взаимодействию с внешними организациями (отдел по делам несовершеннолетных,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делам несовершеннолетных, органы опеки и попечительства)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Профилактическая работа с родителями (семьей) или другими законными представителями обучающихся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Диагностико-аналитическая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5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паспорт школы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семьи: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матери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отца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Сироты, дети, оставшиеся без попечения родителей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инвалидностью, дети с особыми образовательными потребностями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не имеющие гражданства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Учащиеся-граждане другого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учете в отделе по делам несовершеннолетних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учете внутришкольного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родителей или других законных представителей учащегося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послевузовское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6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учащихся школы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ребенка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родите 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 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статус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(кол-во)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6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педагога-психолога на учебный год</w:t>
      </w:r>
    </w:p>
    <w:bookmarkEnd w:id="191"/>
    <w:p>
      <w:pPr>
        <w:spacing w:after="0"/>
        <w:ind w:left="0"/>
        <w:jc w:val="both"/>
      </w:pPr>
      <w:bookmarkStart w:name="z7464" w:id="192"/>
      <w:r>
        <w:rPr>
          <w:rFonts w:ascii="Times New Roman"/>
          <w:b w:val="false"/>
          <w:i w:val="false"/>
          <w:color w:val="000000"/>
          <w:sz w:val="28"/>
        </w:rPr>
        <w:t>
      Цели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отчҰтности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Диагностика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Коррекционно-развивающая работа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Профилактика и психологическое просвещение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Консультирование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Организационно-методическая работа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Аналитические отчеты о деятельности психологической службы за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6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групповой и индивидуальной работы психологической службы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учащегося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занятий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работы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67" w:id="194"/>
      <w:r>
        <w:rPr>
          <w:rFonts w:ascii="Times New Roman"/>
          <w:b w:val="false"/>
          <w:i w:val="false"/>
          <w:color w:val="000000"/>
          <w:sz w:val="28"/>
        </w:rPr>
        <w:t>
      В графе "Динамика работы" указываются знаки (+, -, =), отражающие продвижение в развитии ученика после завершения коррекционной работы или по итогам года.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журнал вносятся все виды работ со всеми участниками образовательного процесса.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6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консультациий педагога-психолога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Консультируемый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обращения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консультирования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(класс)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70" w:id="196"/>
      <w:r>
        <w:rPr>
          <w:rFonts w:ascii="Times New Roman"/>
          <w:b w:val="false"/>
          <w:i w:val="false"/>
          <w:color w:val="000000"/>
          <w:sz w:val="28"/>
        </w:rPr>
        <w:t>
      В графе "Результат консультирования" кратко описывается процесс и результат работы.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Ведется единый журнал вне зависимости от количества психологов в организации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472" w:id="197"/>
      <w:r>
        <w:rPr>
          <w:rFonts w:ascii="Times New Roman"/>
          <w:b w:val="false"/>
          <w:i w:val="false"/>
          <w:color w:val="000000"/>
          <w:sz w:val="28"/>
        </w:rPr>
        <w:t>
      Титульный лист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___________20___год</w:t>
            </w:r>
          </w:p>
        </w:tc>
      </w:tr>
    </w:tbl>
    <w:p>
      <w:pPr>
        <w:spacing w:after="0"/>
        <w:ind w:left="0"/>
        <w:jc w:val="both"/>
      </w:pPr>
      <w:bookmarkStart w:name="z7474" w:id="198"/>
      <w:r>
        <w:rPr>
          <w:rFonts w:ascii="Times New Roman"/>
          <w:b w:val="false"/>
          <w:i w:val="false"/>
          <w:color w:val="000000"/>
          <w:sz w:val="28"/>
        </w:rPr>
        <w:t>
      План воспитательной работы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организаций среднего, технического и профессионального, послесреднего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Группа/Класс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группы/класса)</w:t>
      </w:r>
    </w:p>
    <w:bookmarkStart w:name="z747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направлениям воспитательной работы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Нормативное правовое обеспечение воспитания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Научно-методическое и информационное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Механизмы реализации: мероприятия по приоритетным направлениям воспитания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Направление: Воспитание казахстанского патриотизма и гражданственности, правовое воспитание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Направление: Духовно-нравственное воспитание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духовно-нравственного воспитания.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Направление: Национальное воспитание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Направление: Семейное воспитание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 или других законных представителей ребенка, повышение их психолого-педагогической компетентности и ответственности за воспитание детей.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Направление: Трудовое, экономическое и экологическое воспитание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Направление: Интеллектуальное воспитание, воспитание информационной культуры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Направление: Поликультурное и художественно-эстетическое воспитание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Направление: Физическое воспитание, здоровый образ жизни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направления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8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школы (составляется на 5 лет)</w:t>
      </w:r>
    </w:p>
    <w:bookmarkEnd w:id="208"/>
    <w:bookmarkStart w:name="z748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программы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школы на 20 __ -20 __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разработчик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реализации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-20 __ годы</w:t>
            </w:r>
          </w:p>
        </w:tc>
      </w:tr>
    </w:tbl>
    <w:p>
      <w:pPr>
        <w:spacing w:after="0"/>
        <w:ind w:left="0"/>
        <w:jc w:val="both"/>
      </w:pPr>
      <w:bookmarkStart w:name="z7487" w:id="210"/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Этапы развития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88" w:id="211"/>
      <w:r>
        <w:rPr>
          <w:rFonts w:ascii="Times New Roman"/>
          <w:b w:val="false"/>
          <w:i w:val="false"/>
          <w:color w:val="000000"/>
          <w:sz w:val="28"/>
        </w:rPr>
        <w:t>
      Мониторинг Программы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Разрабатывается и отслеживается педагогическим советом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Предусматривает внесение корректив в мероприятия по реализации Программы на основании результатов мониторинга, а также возможных изменений в приоритетных направлениях социально-экономической, образовательной политики государства.</w:t>
      </w:r>
    </w:p>
    <w:bookmarkStart w:name="z748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Краткая характеристика современного состояния функционирования школы</w:t>
      </w:r>
    </w:p>
    <w:bookmarkEnd w:id="212"/>
    <w:bookmarkStart w:name="z749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Анализ состояния образовательной системы школы за 20 __ -20 __ годы</w:t>
      </w:r>
    </w:p>
    <w:bookmarkEnd w:id="213"/>
    <w:bookmarkStart w:name="z749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внешних и внутренних перспектив развития школы 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Кадровые ресурсы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Материально-технические ресурсы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ресурсы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условия повышения качества образования и инновационная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содержания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развития у учащихся интеллектуальных и творческих способностей,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формирования и самореализации личности с активной гражданской позицией, ориентированной на общечеловеческие и национальные ценности и идеалы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формирования и реализации здорового образа жизни обучающихся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9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Миссия, цели и задачи школы</w:t>
      </w:r>
    </w:p>
    <w:bookmarkEnd w:id="216"/>
    <w:p>
      <w:pPr>
        <w:spacing w:after="0"/>
        <w:ind w:left="0"/>
        <w:jc w:val="both"/>
      </w:pPr>
      <w:bookmarkStart w:name="z7494" w:id="217"/>
      <w:r>
        <w:rPr>
          <w:rFonts w:ascii="Times New Roman"/>
          <w:b w:val="false"/>
          <w:i w:val="false"/>
          <w:color w:val="000000"/>
          <w:sz w:val="28"/>
        </w:rPr>
        <w:t>
      Миссия школы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 школы</w:t>
      </w:r>
    </w:p>
    <w:bookmarkStart w:name="z749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Приоритетные направления развития школы</w:t>
      </w:r>
    </w:p>
    <w:bookmarkEnd w:id="218"/>
    <w:bookmarkStart w:name="z749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Механизм реализации Программы</w:t>
      </w:r>
    </w:p>
    <w:bookmarkEnd w:id="219"/>
    <w:bookmarkStart w:name="z749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Ожидаемые результаты реализации Программы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9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учебной нагрузке педагогов (тарификации)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 по диплому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Предмет, который ведется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категории: по каким предметам, год присвоения и окончания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владения английским языком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квалификацию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или на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лицее/гимназии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тетрадей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по обновленному содержанию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обновленное содержание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преподавание на английском языке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преподавание в сельской школе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инклюзивное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0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31 декабря 2015 года № 1193 "Доплаты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образования".</w:t>
      </w:r>
    </w:p>
    <w:bookmarkEnd w:id="222"/>
    <w:bookmarkStart w:name="z750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количестве штатных единиц</w:t>
      </w:r>
    </w:p>
    <w:bookmarkEnd w:id="223"/>
    <w:p>
      <w:pPr>
        <w:spacing w:after="0"/>
        <w:ind w:left="0"/>
        <w:jc w:val="both"/>
      </w:pPr>
      <w:bookmarkStart w:name="z7502" w:id="224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класс-комплектов (групп):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обучающихся (воспитанников):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управленческого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основного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персонал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вспомогательного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рабочих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штатных единиц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03" w:id="225"/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 ______________________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должностей по блокам (персонал) ведется согласно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должностей гражданских служащих в сфере образования и науки, утвержденного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января 2016 года № 123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13181).</w:t>
      </w:r>
    </w:p>
    <w:bookmarkStart w:name="z750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Штатное расписание</w:t>
      </w:r>
    </w:p>
    <w:bookmarkEnd w:id="226"/>
    <w:p>
      <w:pPr>
        <w:spacing w:after="0"/>
        <w:ind w:left="0"/>
        <w:jc w:val="both"/>
      </w:pPr>
      <w:bookmarkStart w:name="z7505" w:id="22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штатных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должностной оклад (в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10%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1 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0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0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внутришкольного контроля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контроля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контроля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решение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конт роль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Контроль за выполнением нормативных документов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Контроль за ведением школьной документации согласно требованиям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Контроль за качеством учебного процесса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Контроль за работой по восполнению пробелов в знаниях и за работой со слабоуспевающими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Учебно- исследовательская деятельность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Контроль за уровнем мастерства и состоянием методической готовности учителя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VІІ. Контроль за качеством воспитательного процесса, проведением мероприятий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VІІІ. Контроль за укреплением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510" w:id="2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bookmarkStart w:name="z751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Рабочий учебный план</w:t>
      </w:r>
    </w:p>
    <w:bookmarkEnd w:id="231"/>
    <w:bookmarkStart w:name="z751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 учебный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1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33"/>
    <w:bookmarkStart w:name="z751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личного состава педагогов</w:t>
      </w:r>
    </w:p>
    <w:bookmarkEnd w:id="234"/>
    <w:p>
      <w:pPr>
        <w:spacing w:after="0"/>
        <w:ind w:left="0"/>
        <w:jc w:val="both"/>
      </w:pPr>
      <w:bookmarkStart w:name="z7516" w:id="2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(учебное заведение, факультет, специальность, № диплома, когда окончил)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17" w:id="236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какие курсы повышения квалификации окончил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предмет преподает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педагогической работы при поступлении в данную организацию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работает в данной организации среднего образования, номер приказа, 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аттестации, заключение аттестационной комиссии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персональное звание, ученая степень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выбытии причины выбытия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18" w:id="237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учета личного состава педагогов организации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(далее – Книга учета) ведется во всех организациях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Вновь поступившие педагоги записываются в порядке последующих номеров.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в Книге учета документально обосновываются.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пронумеровывается, прошнуровывается, скрепляется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директора и печатью организации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при подключении организации образования к электронной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2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</w:p>
    <w:bookmarkEnd w:id="238"/>
    <w:p>
      <w:pPr>
        <w:spacing w:after="0"/>
        <w:ind w:left="0"/>
        <w:jc w:val="both"/>
      </w:pPr>
      <w:bookmarkStart w:name="z7521" w:id="2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bookmarkStart w:name="z7522" w:id="240"/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______20___ год</w:t>
      </w:r>
    </w:p>
    <w:bookmarkStart w:name="z752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учебно-воспитательной работы</w:t>
      </w:r>
    </w:p>
    <w:bookmarkEnd w:id="241"/>
    <w:bookmarkStart w:name="z752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________учебный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2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43"/>
    <w:bookmarkStart w:name="z752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замещенных уроков</w:t>
      </w:r>
    </w:p>
    <w:bookmarkEnd w:id="244"/>
    <w:p>
      <w:pPr>
        <w:spacing w:after="0"/>
        <w:ind w:left="0"/>
        <w:jc w:val="both"/>
      </w:pPr>
      <w:bookmarkStart w:name="z7528" w:id="2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(класс)________________________ ______________учебный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bookmarkStart w:name="z752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замещенных уроков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Дни, месяцы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по предмету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пропуска урока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30" w:id="247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педагога, проводившего замену урока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замененных уроков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педагога, проводившего замену урока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3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замещенных уроков ведется в каждой школе заместителем директора по учебной работе школы (директором).</w:t>
      </w:r>
    </w:p>
    <w:bookmarkEnd w:id="248"/>
    <w:bookmarkStart w:name="z753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bookmarkEnd w:id="249"/>
    <w:bookmarkStart w:name="z753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производятся только на основании надлежаще оформленных документов (приказов по школе, больничных листов, записей в классных журналах). Педагог, проводивший уроки в порядке замены, расписывается в журнале.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3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51"/>
    <w:bookmarkStart w:name="z753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Алфавитная книга записи обучающихся</w:t>
      </w:r>
    </w:p>
    <w:bookmarkEnd w:id="252"/>
    <w:p>
      <w:pPr>
        <w:spacing w:after="0"/>
        <w:ind w:left="0"/>
        <w:jc w:val="both"/>
      </w:pPr>
      <w:bookmarkStart w:name="z7537" w:id="2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Внутренние страницы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организацию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класс поступил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3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страницы книги (правая сторона)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выезда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класса выбыл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выбытии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(область, город республиканского значения, столица район, организация среднего образования)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выбытия (в том числе окончание организации среднего образования)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Талоны о выдаче личного 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3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алфавитную книгу записи обучающихся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 независимо от классов, в которых они учатся.</w:t>
      </w:r>
    </w:p>
    <w:bookmarkEnd w:id="255"/>
    <w:bookmarkStart w:name="z754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bookmarkEnd w:id="256"/>
    <w:bookmarkStart w:name="z754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личном деле этот номер проставляется в виде дроби. Например, "№ Б/15" означает, что обучающийся записан в алфавитной книге на букву "Б" под № 15.</w:t>
      </w:r>
    </w:p>
    <w:bookmarkEnd w:id="257"/>
    <w:bookmarkStart w:name="z754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</w:t>
      </w:r>
    </w:p>
    <w:bookmarkEnd w:id="258"/>
    <w:bookmarkStart w:name="z754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использования всех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директора и печатью школы. 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4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</w:t>
      </w:r>
    </w:p>
    <w:bookmarkEnd w:id="260"/>
    <w:bookmarkStart w:name="z754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выбывших и прибывших обучающихся</w:t>
      </w:r>
    </w:p>
    <w:bookmarkEnd w:id="261"/>
    <w:p>
      <w:pPr>
        <w:spacing w:after="0"/>
        <w:ind w:left="0"/>
        <w:jc w:val="both"/>
      </w:pPr>
      <w:bookmarkStart w:name="z7547" w:id="26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город/село ____________, район ___________,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выбывших/прибывших обучающихся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Открепительный талон о снятии с учета выбывшего/ о принятии на учет прибывшего обучающегося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обучения 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____________________________________________________________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среднего образования__________________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 _____________________________ _____________________________</w:t>
            </w:r>
          </w:p>
        </w:tc>
      </w:tr>
    </w:tbl>
    <w:p>
      <w:pPr>
        <w:spacing w:after="0"/>
        <w:ind w:left="0"/>
        <w:jc w:val="both"/>
      </w:pPr>
      <w:bookmarkStart w:name="z7550" w:id="26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(печать организации среднего образования) "__" ____________ 20___ года</w:t>
      </w:r>
    </w:p>
    <w:p>
      <w:pPr>
        <w:spacing w:after="0"/>
        <w:ind w:left="0"/>
        <w:jc w:val="both"/>
      </w:pPr>
      <w:bookmarkStart w:name="z7551" w:id="266"/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выбывших и прибывших обучающихся (далее – Книга) ведется во всех организациях среднего образования с целью учета и контроля движения обучающихся. Книга заполняется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Руководители школ, откуда выбыл и куда прибыл обучающийся, сверяются с данными о фактическом его нахождении в организации среднего образования, в случае его отсутствия письменно сообщают в компетентные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делопроизводстве организации среднего образования находится выписка из решения управления образования, отдела образования, акимата района, города, поселка, аула (села), аульного (сельского) округа о закреплении за данной организацией микрорайона с точным обозначением его границ, карта микрорайона.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5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67"/>
    <w:bookmarkStart w:name="z755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приказов</w:t>
      </w:r>
    </w:p>
    <w:bookmarkEnd w:id="268"/>
    <w:p>
      <w:pPr>
        <w:spacing w:after="0"/>
        <w:ind w:left="0"/>
        <w:jc w:val="both"/>
      </w:pPr>
      <w:bookmarkStart w:name="z7555" w:id="2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bookmarkStart w:name="z755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 (фамилия, имя, отчество (при его наличии),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5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5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72"/>
    <w:bookmarkStart w:name="z756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и выдачи аттестатов об окончании основной средней школы</w:t>
      </w:r>
    </w:p>
    <w:bookmarkEnd w:id="273"/>
    <w:p>
      <w:pPr>
        <w:spacing w:after="0"/>
        <w:ind w:left="0"/>
        <w:jc w:val="both"/>
      </w:pPr>
      <w:bookmarkStart w:name="z7561" w:id="2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bookmarkStart w:name="z7562" w:id="275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часть. Учет аттестатов об окончании организации основного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номера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63" w:id="276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64" w:id="277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часть. Учет выдачи аттестатов об окончании организации основного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наличии), окончившего 9 (10) классов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65" w:id="278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аттестатов об окончании основной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6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bookmarkEnd w:id="279"/>
    <w:bookmarkStart w:name="z756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книге, пронумерованной, прошнурованной и скрепленной печатью, _____________ страниц (прописью)</w:t>
      </w:r>
    </w:p>
    <w:bookmarkEnd w:id="280"/>
    <w:bookmarkStart w:name="z756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 (подпись)</w:t>
      </w:r>
    </w:p>
    <w:bookmarkEnd w:id="281"/>
    <w:bookmarkStart w:name="z756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"_____" ____________ ____ года</w:t>
      </w:r>
    </w:p>
    <w:bookmarkEnd w:id="282"/>
    <w:bookmarkStart w:name="z757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и выдачи аттестатов об окончании основной средней школы (далее – Книга) ведется в основной средней и общей средней школах.</w:t>
      </w:r>
    </w:p>
    <w:bookmarkEnd w:id="283"/>
    <w:bookmarkStart w:name="z757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специальной организации образования, реализующей учебные программы начального, основного среднего и общего среднего образования, ведется Книга установленного образца об окончании обучающимися полного курса данной школы.</w:t>
      </w:r>
    </w:p>
    <w:bookmarkEnd w:id="284"/>
    <w:bookmarkStart w:name="z757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особыми образовательными потребностями, обучающимся в общеобразовательных школах, выдается аттестат серии БТ в соответствии с приложением 5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и сведения вносятся в Книгу установленного образца об окончании обучающимися полного или неполного курса данной школы.</w:t>
      </w:r>
    </w:p>
    <w:bookmarkEnd w:id="285"/>
    <w:bookmarkStart w:name="z757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чистых и испорченных бланков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bookmarkEnd w:id="286"/>
    <w:bookmarkStart w:name="z757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номеров.</w:t>
      </w:r>
    </w:p>
    <w:bookmarkEnd w:id="287"/>
    <w:bookmarkStart w:name="z757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следующего текста: "Дубликат взамен утерянного подлинника №___ (серия) _____, выданного ______ (числа) _______ (месяца) _____ года, получил(а) _____ числа _______(месяца) ______ года", а выше, в строке 2, делается отметка о выдаче дубликата №______ (серия).</w:t>
      </w:r>
    </w:p>
    <w:bookmarkEnd w:id="288"/>
    <w:bookmarkStart w:name="z757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№_____ (серия) ______, выданного _____ (числа) ______ (месяца) ______ года, получил(а) ______ числа _______(месяца) _____ года", а выше, в строке 2, делается отметка о выдаче повторного аттестата № _____ (серия) _____.</w:t>
      </w:r>
    </w:p>
    <w:bookmarkEnd w:id="289"/>
    <w:bookmarkStart w:name="z757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об окончании основной школы экстерну заносится в эту же Книгу с указанием "экстерн" в графе 5 "Год поступления в данную школу".</w:t>
      </w:r>
    </w:p>
    <w:bookmarkEnd w:id="290"/>
    <w:bookmarkStart w:name="z757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списка всех окончивших школу в данном году должны быть росписи лиц, получивших аттестаты.</w:t>
      </w:r>
    </w:p>
    <w:bookmarkEnd w:id="291"/>
    <w:bookmarkStart w:name="z757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 и скрепляется печатью и подписью заведующего районным (городским) отделом образования.</w:t>
      </w:r>
    </w:p>
    <w:bookmarkEnd w:id="292"/>
    <w:bookmarkStart w:name="z758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при подключении организации образования к электронной системе заполняется в электронном формате, заполнение ее в бумажном варианте не требуется.</w:t>
      </w:r>
    </w:p>
    <w:bookmarkEnd w:id="293"/>
    <w:bookmarkStart w:name="z758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8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95"/>
    <w:bookmarkStart w:name="z758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и выдачи аттестатов об окончании общего среднего образовании</w:t>
      </w:r>
    </w:p>
    <w:bookmarkEnd w:id="296"/>
    <w:p>
      <w:pPr>
        <w:spacing w:after="0"/>
        <w:ind w:left="0"/>
        <w:jc w:val="both"/>
      </w:pPr>
      <w:bookmarkStart w:name="z7585" w:id="2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bookmarkStart w:name="z758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часть. Учет аттестатов об общем среднем образовании</w:t>
      </w:r>
    </w:p>
    <w:bookmarkEnd w:id="298"/>
    <w:p>
      <w:pPr>
        <w:spacing w:after="0"/>
        <w:ind w:left="0"/>
        <w:jc w:val="both"/>
      </w:pPr>
      <w:bookmarkStart w:name="z7587" w:id="299"/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88" w:id="300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 об общем среднем образовании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8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301"/>
    <w:bookmarkStart w:name="z759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часть. Учет выдачи аттестатов об общем среднем образовании</w:t>
      </w:r>
    </w:p>
    <w:bookmarkEnd w:id="302"/>
    <w:p>
      <w:pPr>
        <w:spacing w:after="0"/>
        <w:ind w:left="0"/>
        <w:jc w:val="both"/>
      </w:pPr>
      <w:bookmarkStart w:name="z7591" w:id="303"/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 книги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 об общем среднем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окончившего среднюю школу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92" w:id="304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аттестата об общем среднем образовании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93" w:id="305"/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настоящей книге, пронумерованной, прошнурованной и скрепленной печатью, 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среднего образования 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"_____" ____________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учета бланков и выдачи аттестатов об общем среднем образовании (далее – Книга) ведется в общей средней школе.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аттестата, аттестата с отличием и аттестата особого образца "Алтын белгi".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второй части Книги записываются полные сведения об обучающихся, окончивших среднюю школу.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этой же Книге делается отметка о выдаче справок обучающимся 11-ых классов, имеющим неудовлетворительные оценки по одному или нескольким учебным предметам, дубликатов аттестата об общем среднем образовании, а также аттестатов экстерну.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(месяца)_____ года, получил(а) _______ (числа) _______(месяца) ____ года", а выше, в строке 2, делается отметка о выдаче дубликата №_______(серия)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аттестата, взамен неправильно заполненного также производится в Книге под очередным номером, где графы 4-29 используются для записи следующего текста: Взамен неправильно заполненного подлинника №______ (серия) ______, выданного_____ (числа)_______ (месяца) _____ года, получил(а) _______ (числа), _______ (месяца) _____ года, а выше, в строке 2, делается отметка о выдаче повторного аттестата №____(серия)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аттестата о среднем общем образовании экстерну заносится также в эту Книгу с указанием "экстерн" в графе "Год поступления в данную школу".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постранично пронумеровывается, прошнуровывается и скрепляется печатью организации образования и подписью заведующего районного (городского)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9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306"/>
    <w:bookmarkStart w:name="z759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табелей успеваемости обучающихся</w:t>
      </w:r>
    </w:p>
    <w:bookmarkEnd w:id="307"/>
    <w:p>
      <w:pPr>
        <w:spacing w:after="0"/>
        <w:ind w:left="0"/>
        <w:jc w:val="both"/>
      </w:pPr>
      <w:bookmarkStart w:name="z7597" w:id="30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Выдал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(областное, городское республиканского значения, столицы, городское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управление, районный (отдел) образования)</w:t>
      </w:r>
    </w:p>
    <w:p>
      <w:pPr>
        <w:spacing w:after="0"/>
        <w:ind w:left="0"/>
        <w:jc w:val="both"/>
      </w:pPr>
      <w:bookmarkStart w:name="z7598" w:id="30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"_____" ______________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столица, 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"_____"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20__/20__учебный год 1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руководитель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99" w:id="310"/>
      <w:r>
        <w:rPr>
          <w:rFonts w:ascii="Times New Roman"/>
          <w:b w:val="false"/>
          <w:i w:val="false"/>
          <w:color w:val="000000"/>
          <w:sz w:val="28"/>
        </w:rPr>
        <w:t>
      Далее до конца страницы.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 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руководитель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00" w:id="311"/>
      <w:r>
        <w:rPr>
          <w:rFonts w:ascii="Times New Roman"/>
          <w:b w:val="false"/>
          <w:i w:val="false"/>
          <w:color w:val="000000"/>
          <w:sz w:val="28"/>
        </w:rPr>
        <w:t>
      Далее до конца страницы.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на начало года __________________________________________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дополнительно в течение года _____________________________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выдано __________________________________________________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учета табелей успеваемости, обучающихся ведется во всех организациях среднего образования. В табелях успеваемости обучающихся указывается регистрационный номер. Они хранятся в личных делах. Книга учета табелей успеваемости обучающихся при подключении организации образования к электронной системе заполняется только в электронном формате, заполнение ее в бумажном варианте не допускается.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0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312"/>
    <w:bookmarkStart w:name="z760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выдачи похвальных листов и похвальных грамот</w:t>
      </w:r>
    </w:p>
    <w:bookmarkEnd w:id="313"/>
    <w:p>
      <w:pPr>
        <w:spacing w:after="0"/>
        <w:ind w:left="0"/>
        <w:jc w:val="both"/>
      </w:pPr>
      <w:bookmarkStart w:name="z7604" w:id="3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награжденного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класс окончил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и число получения награды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награды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05" w:id="315"/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книги.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настоящей книге, пронумерованной, прошнурованной и скрепленной печатью, 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организации среднего образования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учета выдачи грамот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0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предварительной записи детей на консультацию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ребенка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(запрос, жалобы) обращения в психолого-медико-педагогическую консультацию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ребенка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обращения в психолого-медико-педагогическую консультацию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психолого-медико-педагогической консультации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1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развития ребенка</w:t>
      </w:r>
    </w:p>
    <w:bookmarkEnd w:id="317"/>
    <w:p>
      <w:pPr>
        <w:spacing w:after="0"/>
        <w:ind w:left="0"/>
        <w:jc w:val="both"/>
      </w:pPr>
      <w:bookmarkStart w:name="z7611" w:id="318"/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Дата________________________________________________________________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(число, месяц, год)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Школа №, класс, язык обучения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инвалидности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Детский сад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направлен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семьи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(фамилия, имя, отчество (при его наличии), возраст, 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(фамилия, имя, отчество (при его наличии), возраст, 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 (пол, возраст)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обращения в психолого-медико-педагогическую консультацию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Start w:name="z761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психофизическом развитии ребенка</w:t>
      </w:r>
    </w:p>
    <w:bookmarkEnd w:id="319"/>
    <w:p>
      <w:pPr>
        <w:spacing w:after="0"/>
        <w:ind w:left="0"/>
        <w:jc w:val="both"/>
      </w:pPr>
      <w:bookmarkStart w:name="z7613" w:id="320"/>
      <w:r>
        <w:rPr>
          <w:rFonts w:ascii="Times New Roman"/>
          <w:b w:val="false"/>
          <w:i w:val="false"/>
          <w:color w:val="000000"/>
          <w:sz w:val="28"/>
        </w:rPr>
        <w:t>
      Течение беременности матери __________________________________________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по шкале Апгар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при выписке из родильного дома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Вскармливание (грудное, искусственное)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Отнят от груди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Моторное развитие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Держит головку, сидит, ползает, ходит, месяц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Психическое развитие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 оживления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Реакция зрительного сосредоточения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Реакция слухового сосредоточения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Манипуляция с предметами действия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Лепет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Понимание речи взрослого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слова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фразы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Усвоение навыков опрятности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Усвоение навыков самообслуживания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развития (с момента рождения и до настоящего времени)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Заболевания (перенесенные с рождения и до настоящего времени)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Судороги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Нейроинфекции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Черепно-мозговая травма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Факты реанимации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Поствакциональные осложнения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Инфекционные заболевания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Соматические заболевания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Недержание мочи, кала (редко, иногда, часто)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Заикание, тики, навязчивые движения, аллергия, диатез, дисбактериоз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врача-офтальмолога о состоянии зрения (степени снижения зрительной функции)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врача-сурдолога о состоянии слуха (степени снижения слуховой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функции в децибеллах)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Семейный анамнез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Пребывание в детском саду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адаптации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Усвоение программы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школьного обучения: начал учиться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организации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Дублирование класса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Трудности обучения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История проблем психического развития ребенка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Социальная ситуация развития ребенка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Социальная характеристика семьи: без особенностей; нуждается в социально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педагогическом обследовании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и условия родительского воспитания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История проблем психического развития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невропатологом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психиатром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Обследования ребенка психологом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Обследования ребенка учителем-логопедом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Обследования ребенка педагогом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социального педагога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дополнительных исследований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заключение психолого-медико-педагогической консультации (далее - ПМПК)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(психолого-педагогическое заключение)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Особое мнение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по образовательной программе и особым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образовательным потребностям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и рекомендации действительны (указания срока действия)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ПМПК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ПМПК 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1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Индивидуально-развивающая программа</w:t>
      </w:r>
    </w:p>
    <w:bookmarkEnd w:id="321"/>
    <w:p>
      <w:pPr>
        <w:spacing w:after="0"/>
        <w:ind w:left="0"/>
        <w:jc w:val="both"/>
      </w:pPr>
      <w:bookmarkStart w:name="z7616" w:id="322"/>
      <w:r>
        <w:rPr>
          <w:rFonts w:ascii="Times New Roman"/>
          <w:b w:val="false"/>
          <w:i w:val="false"/>
          <w:color w:val="000000"/>
          <w:sz w:val="28"/>
        </w:rPr>
        <w:t>
      1. Паспортная часть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 Данные о ребенке и его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в кабинет психолого-педагогической коррекции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 или другие законные представители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матери______________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отца_________________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участвующие в воспитании ребенка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 организаций образования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обучения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бытового общения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ПМПК)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Запрос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специалистов ПМПК___________________________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Учет видов психолого-педагогической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оказания услуг специалистами: цикл №___ с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_____/_____ цикл №______ с _____по _ цикл №___ с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____/______ цикл №______ с _______ по 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помощи в рамках оказания государственных услуг в сфере психолого-педагогической поддержки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группы кратковременного пребывания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логопедическое занятие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Подгрупповые логопедические занятия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со специальным педагогом (индивидуальные)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со специальным педагогом (подгрупповые)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психолога (индивидуальные)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психолога (подгрупповые)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1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услуг в месяц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1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bookmarkEnd w:id="324"/>
    <w:bookmarkStart w:name="z761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Учет пребывания ребенка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Цикла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планируемого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2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bookmarkEnd w:id="326"/>
    <w:bookmarkStart w:name="z762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Сбор информации о ребенке.</w:t>
      </w:r>
    </w:p>
    <w:bookmarkEnd w:id="327"/>
    <w:p>
      <w:pPr>
        <w:spacing w:after="0"/>
        <w:ind w:left="0"/>
        <w:jc w:val="both"/>
      </w:pPr>
      <w:bookmarkStart w:name="z7622" w:id="328"/>
      <w:r>
        <w:rPr>
          <w:rFonts w:ascii="Times New Roman"/>
          <w:b w:val="false"/>
          <w:i w:val="false"/>
          <w:color w:val="000000"/>
          <w:sz w:val="28"/>
        </w:rPr>
        <w:t>
      2.1 Краткая история развития ребенка: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Моторное развитие: Держать голову ______сидеть ____ ползать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______ходить_____месяц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Речевое развитие________________________________________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Лепет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Понимать речь взрослого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слова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фразы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Психическое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 оживления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действия с предметами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Процессуальная игра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Сюжетная игра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Сюжетно-ролевая игра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Навыки опрятности и самообслуживания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семейного воспитания_________________________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для работы по индивидуально-развивающей программе: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физической культуре (далее - ЛФК)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Педагог-воспитатель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2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Протокол оценки психофизического развития (описание свободной деятельности ребенка и его реакции на предлагаемые задания)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2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Состояние психофизического развития ребенка на начало коррекционно-развивающего обучения:</w:t>
      </w:r>
    </w:p>
    <w:bookmarkEnd w:id="330"/>
    <w:bookmarkStart w:name="z762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bookmarkEnd w:id="331"/>
    <w:bookmarkStart w:name="z762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2.3.2 Социальное взаимодействие и коммуникация ________________________</w:t>
      </w:r>
    </w:p>
    <w:bookmarkEnd w:id="332"/>
    <w:bookmarkStart w:name="z762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2.3.3 Речевое развитие:</w:t>
      </w:r>
    </w:p>
    <w:bookmarkEnd w:id="333"/>
    <w:bookmarkStart w:name="z762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 Развитие познавательной деятельности (мышления, восприятия, внимания, памяти).</w:t>
      </w:r>
    </w:p>
    <w:bookmarkEnd w:id="334"/>
    <w:bookmarkStart w:name="z762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2.3.5. Развитие ведущей и других видов детской деятельности (изобразительная, конструктивная)</w:t>
      </w:r>
    </w:p>
    <w:bookmarkEnd w:id="335"/>
    <w:bookmarkStart w:name="z763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 Моторное развитие (крупная, мелкая моторика) _______________________</w:t>
      </w:r>
    </w:p>
    <w:bookmarkEnd w:id="336"/>
    <w:p>
      <w:pPr>
        <w:spacing w:after="0"/>
        <w:ind w:left="0"/>
        <w:jc w:val="both"/>
      </w:pPr>
      <w:bookmarkStart w:name="z7631" w:id="337"/>
      <w:r>
        <w:rPr>
          <w:rFonts w:ascii="Times New Roman"/>
          <w:b w:val="false"/>
          <w:i w:val="false"/>
          <w:color w:val="000000"/>
          <w:sz w:val="28"/>
        </w:rPr>
        <w:t>
      3. Коррекционно-развивающая программа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программы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(профиль)________________________________________________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Цели-ожидаемые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достижении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3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Содержание коррекционно-развивающей программы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методики, приемы, средства развивающей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3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bookmarkEnd w:id="340"/>
    <w:bookmarkStart w:name="z763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Результаты коррекционно -развивающей помощи.</w:t>
      </w:r>
    </w:p>
    <w:bookmarkEnd w:id="341"/>
    <w:p>
      <w:pPr>
        <w:spacing w:after="0"/>
        <w:ind w:left="0"/>
        <w:jc w:val="both"/>
      </w:pPr>
      <w:bookmarkStart w:name="z7636" w:id="342"/>
      <w:r>
        <w:rPr>
          <w:rFonts w:ascii="Times New Roman"/>
          <w:b w:val="false"/>
          <w:i w:val="false"/>
          <w:color w:val="000000"/>
          <w:sz w:val="28"/>
        </w:rPr>
        <w:t>
      3.1 Балльная оценка (0 – цели не достигнуты, 1 – цели достигнуты частично (25%); цели достигнуты не полностью (50%), 3 – цели достигнуты (100%)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коррекционного обучения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направлен (выбыл)_____________________________________</w:t>
      </w:r>
    </w:p>
    <w:bookmarkStart w:name="z763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Заключение специалистов: _______________________________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3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Индивидуально-развивающая программа</w:t>
      </w:r>
    </w:p>
    <w:bookmarkEnd w:id="344"/>
    <w:bookmarkStart w:name="z764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Паспортная часть</w:t>
      </w:r>
    </w:p>
    <w:bookmarkEnd w:id="345"/>
    <w:p>
      <w:pPr>
        <w:spacing w:after="0"/>
        <w:ind w:left="0"/>
        <w:jc w:val="both"/>
      </w:pPr>
      <w:bookmarkStart w:name="z7641" w:id="346"/>
      <w:r>
        <w:rPr>
          <w:rFonts w:ascii="Times New Roman"/>
          <w:b w:val="false"/>
          <w:i w:val="false"/>
          <w:color w:val="000000"/>
          <w:sz w:val="28"/>
        </w:rPr>
        <w:t>
      1.1 Данные о ребенке и его семье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в реабилитационный центр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 или другие законные представители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матери____________________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отца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участвующие в воспитании ребенка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 организаций образования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обучения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бытового общения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ПМПК)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Запрос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специалистов ПМПК________________________________</w:t>
      </w:r>
    </w:p>
    <w:p>
      <w:pPr>
        <w:spacing w:after="0"/>
        <w:ind w:left="0"/>
        <w:jc w:val="both"/>
      </w:pPr>
      <w:bookmarkStart w:name="z7642" w:id="347"/>
      <w:r>
        <w:rPr>
          <w:rFonts w:ascii="Times New Roman"/>
          <w:b w:val="false"/>
          <w:i w:val="false"/>
          <w:color w:val="000000"/>
          <w:sz w:val="28"/>
        </w:rPr>
        <w:t>
      1.2. Учет видов психолого-педагогической помощи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оказания услуг специалистами: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цикл №___ с ________ по ____/______ цикл №____ с ______ по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цикл №___ с ______ по _____/_____ цикл №______ с ____ по 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помощи в рамках оказания государственных услуг в сфере психолого-педагогической поддержки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группы кратковременного пребывания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группы дневного пребывания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логопедическое занятие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Подгрупповые логопедические занятия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со специальным педагогом (индивидуальные)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со специальным педагогом (подгрупповые)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психолога (индивидуальные)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психолога (подгрупповые)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консультирование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Музыкально-ритмические занятия (подгрупповые)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оценка психофизического состояния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социального педагога / работника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-невропатолога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врача-реабилитолога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(индивидуальные)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(подгрупповые)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4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4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________________________________</w:t>
      </w:r>
    </w:p>
    <w:bookmarkEnd w:id="349"/>
    <w:bookmarkStart w:name="z764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Учет пребывания ребенка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цикла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планируемого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4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________________________________</w:t>
      </w:r>
    </w:p>
    <w:bookmarkEnd w:id="351"/>
    <w:bookmarkStart w:name="z764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Сбор информации о ребенке</w:t>
      </w:r>
    </w:p>
    <w:bookmarkEnd w:id="352"/>
    <w:p>
      <w:pPr>
        <w:spacing w:after="0"/>
        <w:ind w:left="0"/>
        <w:jc w:val="both"/>
      </w:pPr>
      <w:bookmarkStart w:name="z7648" w:id="353"/>
      <w:r>
        <w:rPr>
          <w:rFonts w:ascii="Times New Roman"/>
          <w:b w:val="false"/>
          <w:i w:val="false"/>
          <w:color w:val="000000"/>
          <w:sz w:val="28"/>
        </w:rPr>
        <w:t>
      2.1 Краткая история развития ребенка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Моторное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Держать голову _____сидеть ______ ползать _______ходить_____мес.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Речевое развитие_____________________________________________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Лепет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Понимать речь взрослого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слова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фразы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Психическое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 оживления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действия с предметами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Процессуальная игра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Сюжетная игра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Сюжетно-ролевая игра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Навыки опрятности и самообслуживания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семейного воспитания____________________________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для работы по индивидуально-развивающей программе: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физической 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Врач-реабилитолог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Педагог-воспитатель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4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Протокол оценки психофизического развития (описание свободной деятельности ребенка и его реакции на предлагаемые задания)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5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Состояние психофизического развития ребенка на начало коррекционно-развивающего обучения:</w:t>
      </w:r>
    </w:p>
    <w:bookmarkEnd w:id="355"/>
    <w:bookmarkStart w:name="z765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bookmarkEnd w:id="356"/>
    <w:bookmarkStart w:name="z765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2.3.2 Социальное взаимодействие и коммуникация ________________________</w:t>
      </w:r>
    </w:p>
    <w:bookmarkEnd w:id="357"/>
    <w:bookmarkStart w:name="z765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2.3.3 Речевое развитие:</w:t>
      </w:r>
    </w:p>
    <w:bookmarkEnd w:id="358"/>
    <w:bookmarkStart w:name="z765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 Развитие познавательной деятельности (мышления, восприятия, внимания, памяти).</w:t>
      </w:r>
    </w:p>
    <w:bookmarkEnd w:id="359"/>
    <w:bookmarkStart w:name="z765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2.3.5. Развитие ведущей и других видов детской деятельности (изобразительная, конструктивная)</w:t>
      </w:r>
    </w:p>
    <w:bookmarkEnd w:id="360"/>
    <w:bookmarkStart w:name="z765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 Моторное развитие (крупная, мелкая моторика)_______________________</w:t>
      </w:r>
    </w:p>
    <w:bookmarkEnd w:id="361"/>
    <w:bookmarkStart w:name="z765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2.3.6 Социально-бытовые и адаптивные навыки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20____г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____________</w:t>
            </w:r>
          </w:p>
        </w:tc>
      </w:tr>
    </w:tbl>
    <w:p>
      <w:pPr>
        <w:spacing w:after="0"/>
        <w:ind w:left="0"/>
        <w:jc w:val="both"/>
      </w:pPr>
      <w:bookmarkStart w:name="z7659" w:id="363"/>
      <w:r>
        <w:rPr>
          <w:rFonts w:ascii="Times New Roman"/>
          <w:b w:val="false"/>
          <w:i w:val="false"/>
          <w:color w:val="000000"/>
          <w:sz w:val="28"/>
        </w:rPr>
        <w:t>
      3. Коррекционно-развивающая программа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программы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(профиль)____________________________________________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Цели-ожидаемые результаты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достижении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6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Содержание коррекционно-развивающей программы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методики, приемы, средства развивающей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6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_______________________________</w:t>
      </w:r>
    </w:p>
    <w:bookmarkEnd w:id="366"/>
    <w:bookmarkStart w:name="z766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коррекционно-развивающей помощи</w:t>
      </w:r>
    </w:p>
    <w:bookmarkEnd w:id="367"/>
    <w:p>
      <w:pPr>
        <w:spacing w:after="0"/>
        <w:ind w:left="0"/>
        <w:jc w:val="both"/>
      </w:pPr>
      <w:bookmarkStart w:name="z7664" w:id="368"/>
      <w:r>
        <w:rPr>
          <w:rFonts w:ascii="Times New Roman"/>
          <w:b w:val="false"/>
          <w:i w:val="false"/>
          <w:color w:val="000000"/>
          <w:sz w:val="28"/>
        </w:rPr>
        <w:t>
      4.1 Балльная оценка (0 – цели не достигнуты, 1 – цели достигнуты частично (25%); цели достигнуты не полностью (50%), 3 – цели достигнуты (100%)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коррекционного обучения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направлен (выбыл)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 Заключение специалистов: _____________________________________</w:t>
      </w:r>
    </w:p>
    <w:bookmarkStart w:name="z766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детей по заключению психолого-медико-педагогической консультации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ребенка 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по заключению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(+/-, диагноз)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(каз/рус)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заключения и кем (номер психолого-медико-педагогической консультации)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организован (Место посещения других учреждений)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Центре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6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Регистрационная форма</w:t>
      </w:r>
    </w:p>
    <w:bookmarkEnd w:id="370"/>
    <w:p>
      <w:pPr>
        <w:spacing w:after="0"/>
        <w:ind w:left="0"/>
        <w:jc w:val="both"/>
      </w:pPr>
      <w:bookmarkStart w:name="z7668" w:id="371"/>
      <w:r>
        <w:rPr>
          <w:rFonts w:ascii="Times New Roman"/>
          <w:b w:val="false"/>
          <w:i w:val="false"/>
          <w:color w:val="000000"/>
          <w:sz w:val="28"/>
        </w:rPr>
        <w:t>
      1. Регистрационный номер ___________________________________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первичной консультации (сбор анамнеза)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ребенка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 (возраст) ребенка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Кто обращается: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 или другие законные представители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ребенка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Место проживания (адрес)___________________________________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Кем направлен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Причина обращения (запрос)_________________________________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Что беспокоит (проблемы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Что рекомендовано: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 (причина, что рекомендовано)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 диагностическое обследование (дата)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М-CHAT (М-ЧАТ), АДОS (АДОС) (дата)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 (е-майл)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Ответственный за сбор анамнеза _____________________________</w:t>
      </w:r>
    </w:p>
    <w:bookmarkStart w:name="z7669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развития ребенка</w:t>
      </w:r>
    </w:p>
    <w:bookmarkEnd w:id="372"/>
    <w:bookmarkStart w:name="z767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Анамнестические данные</w:t>
      </w:r>
    </w:p>
    <w:bookmarkEnd w:id="373"/>
    <w:p>
      <w:pPr>
        <w:spacing w:after="0"/>
        <w:ind w:left="0"/>
        <w:jc w:val="both"/>
      </w:pPr>
      <w:bookmarkStart w:name="z7671" w:id="374"/>
      <w:r>
        <w:rPr>
          <w:rFonts w:ascii="Times New Roman"/>
          <w:b w:val="false"/>
          <w:i w:val="false"/>
          <w:color w:val="000000"/>
          <w:sz w:val="28"/>
        </w:rPr>
        <w:t>
      1. Течение беременности: токсикоз (слабый, выраженный), анемия, кровотечение, ОРЗ, грипп. Угроза выкидыша (срок)_____ нефропатия (отеки, белок в моче), быстрый набор веса, повышенное/пониженное артериальное давление. Обострение хронических заболеваний ___ проявление острых заболеваний.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Лечение (амбулаторное, стационар)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Психотравмирующие ситуации, психологические перегрузки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Психологическое состояние: агрессия, плаксивость, постоянная усталость, раздражительность, другое</w:t>
      </w:r>
    </w:p>
    <w:p>
      <w:pPr>
        <w:spacing w:after="0"/>
        <w:ind w:left="0"/>
        <w:jc w:val="both"/>
      </w:pPr>
      <w:bookmarkStart w:name="z7672" w:id="375"/>
      <w:r>
        <w:rPr>
          <w:rFonts w:ascii="Times New Roman"/>
          <w:b w:val="false"/>
          <w:i w:val="false"/>
          <w:color w:val="000000"/>
          <w:sz w:val="28"/>
        </w:rPr>
        <w:t>
      2. Роды: срок_____________ (раньше, позже срока) _________ самостоятельные, вызванные, оперативные – кесарево сечение). Родовспоможение: стимуляция, капельница, механическое выдавливание плода, щипцы, вакуум.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Ребенок родился: в головном, ягодичном, ножном прилежании.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Вес_____окружность груди_____окружность головы ____ Ребенок закричал: сразу, проводилась реанимация. Имели место: зеленые околоплодные воды, обвитие пуповины вокруг шеи/туловища (тугое, нет), асфиксия, другое.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при рождении: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Стационарное лечение: (заключение после стационара)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по шкале Апгар______</w:t>
      </w:r>
    </w:p>
    <w:bookmarkStart w:name="z767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Вскармливание: 1-е кормление на_____сутки, взял грудь: активно, вяло, отказался; грудное/искусственно. Отнятие от груди____________</w:t>
      </w:r>
    </w:p>
    <w:bookmarkEnd w:id="376"/>
    <w:p>
      <w:pPr>
        <w:spacing w:after="0"/>
        <w:ind w:left="0"/>
        <w:jc w:val="both"/>
      </w:pPr>
      <w:bookmarkStart w:name="z7674" w:id="377"/>
      <w:r>
        <w:rPr>
          <w:rFonts w:ascii="Times New Roman"/>
          <w:b w:val="false"/>
          <w:i w:val="false"/>
          <w:color w:val="000000"/>
          <w:sz w:val="28"/>
        </w:rPr>
        <w:t>
      4. Заболевания (перенесенные с рождения и до настоящего времени)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Судороги (вздрагивания, тремор ручек/подбородка, судороги при повышении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температуры тела до 1 года, дебют и частота судорог)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Нейроинфекции__________________________________________________________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Черепно-мозговые травмы_________________________________________________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Поствакцинальные осложнения_____________________________________________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Инфекционные заболевания________________________________________________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Заболевания внутренних органов____________________________________________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Диатез, дисбактериоз, аллергия______________________________________________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Связь ухудшения психического состояния с соматическим неблагополучием: тревоги,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страхи, другие аффективные расстройства, стереотипии_________________________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Манифестация проявлений аутизма, регресс приобретенных навыков, общения, речи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соматического заболевания, вакцинации, стресса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Семейный анамнез_________________________________________________________</w:t>
      </w:r>
    </w:p>
    <w:p>
      <w:pPr>
        <w:spacing w:after="0"/>
        <w:ind w:left="0"/>
        <w:jc w:val="both"/>
      </w:pPr>
      <w:bookmarkStart w:name="z7675" w:id="378"/>
      <w:r>
        <w:rPr>
          <w:rFonts w:ascii="Times New Roman"/>
          <w:b w:val="false"/>
          <w:i w:val="false"/>
          <w:color w:val="000000"/>
          <w:sz w:val="28"/>
        </w:rPr>
        <w:t>
      Психическое развитие: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год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Моторное развитие: голову держит с____мес., сидит с ____мес., ползал (да/нет) с ____мес. много/мало, (вперед, боком, пятился назад), ходит самостоятельно с _____мес. Особенности дебюта ходьбы: часто падал, боялся самостоятельно ходить, ходил боком, "на цыпочках", на пяточках, косолапил, часто оступался, сразу побежал, другое.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мышечного тонуса: гипертонус, гипотонус.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Психосоматическое состояние: нарушения режима сна (путает день с ночью, засыпает лишь в определенных условиях (на улице, балконе, при укачивании). Крик и сопротивление при пеленании, прикосновении, взятии на руки, купании, массаже. Страхи, тревога, нарушения питания: возможность кормления лишь в особых условиях (ночью, в просоночном состоянии). Избирательность в еде. Гиперсензитивность к твердой пище, употребление только протертой.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Сенсорное развитие: реакции зрительного и слухового сосредоточения ______________ прослеживания _____ локализации источника звука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Чрезмерная сосредоточенность, завороженность в рассматривании объектов (световое пятно, узор обоев, ковра, мелькании теней, рекламному ролику), или в слушании определенной музыки, стойкое предпочтение только одному объекту рассматривания и слушания.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Эмоциональное развитие. Улыбка, комплекс оживления с ______месяца. Слабость, редкость, отставленность комплекса оживления, отнесенность не к человеку, а неодушевленному предмету. Фиксация взгляда на лице и глазах человека –отсутствие, слабость______________________ (взгляд вверх, "мимо", "сквозь").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Эмоциональные игры "Ладушки", "Ку-ку"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Слабая эмоциональная откликаемость. Быстрая пресыщаемость в контакте. Трудности вызывания эмоциональной реакции, заражения эмоцией взрослого. Отрешенный, безразличный или тревожный, напряженный, испуганный взгляд.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привязанности__________________________________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Задержка и слабость реакции узнавания матери: не требует внимания, не просится на руки, слабо реагирует на ее уход. Сопротивление при взятии на руки. Отсутствие страха незнакомых лиц, спокойное пребывание у чужих на руках. "Сверхобщительность".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Симбиотическая связь с матерью (или с кем-нибудь из близких): непереносимость ее самого кратковременного отсутствия (патологические вегетативные реакции). Непереносимость незнакомых лиц: тревога, страхи, сопротивление при взятии на руки, агрессия.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2-3 год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двигательной сферы. Двигательное беспокойство, "полевое" поведение с хаотической миграцией. Лазанье по мебели. Плавность движений, ловкость при лазанье, балансировании. Угловатость, неуклюжесть, порывистость, некоординированность, марионеточность движений. Двигательные стереотипии: однообразные повороты головы. Ритмические сгибания и разгибания пальцев рук. Машущие движения пальцами либо всей кистью. Кружение вокруг своей оси, бег по кругу, от стенки к стенке, разряды прыжков___________________________________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Психосоматическое состояние: нарушения сна и питания: приверженность к узкому кругу.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Отвергание новых видов пищи.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Соблюдает ли диету (безглютеновая, безказеиновая диета (БГБК), кетогенная диета).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Страхи: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Необычность страхов. Отсутствие страха темноты, высоты. Нарушение чувства самосохранения: отсутствие "чувства края", стремление выбежать на проезжую часть улицы, убежать на прогулке).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Повышенная или сниженная чувствительность: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Агрессия, самоагрессия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Жесткое следование усвоенному режиму. Приверженность привычным деталям окружающего (расположение мебели, предметов, игрушек), к одной и той же одежде. Болезненная реакция на их изменения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Эмоционально-коммуникативное и социальное развитие (развитие на данный момент и с какого возраста)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Смотрит в лицо, глаза, когда к нему обращаются: да, нет, непостоянно_______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 внимание и слушает, что ему показывают и говорят: да, нет, непостоянно_____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Смотрит туда, куда показывают рукой, пальцем, привлекая внимание: да, нет, непостоянно_______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Отсутствие/использование любых жестов, движений, поз, вокализаций, механическое использование руки, туловища взрослого для удовлетворения своих желаний: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Наличие/ отсутствие указательных, иных социальных жестов, движений головой, означающих утверждение либо отрицание, жестов приветствия или прощания______________________________________________________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Отклик на имя: отсутствие, непостоянно, всегда_____________________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Реакции на словесные обращения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Избирательность ответных реакций на речь.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слова__________Какие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фразы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слов, фраз для обращения к взрослым с просьбой: да, нет, иногда____</w:t>
      </w:r>
    </w:p>
    <w:p>
      <w:pPr>
        <w:spacing w:after="0"/>
        <w:ind w:left="0"/>
        <w:jc w:val="both"/>
      </w:pPr>
      <w:bookmarkStart w:name="z7676" w:id="379"/>
      <w:r>
        <w:rPr>
          <w:rFonts w:ascii="Times New Roman"/>
          <w:b w:val="false"/>
          <w:i w:val="false"/>
          <w:color w:val="000000"/>
          <w:sz w:val="28"/>
        </w:rPr>
        <w:t>
      Подражание действиям взрослых, использование предметов соответственно функциональному назначению: да, нет, иногда_______________________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игры со взрослым: да, нет, иногда_______________________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Игры, любимые занятия ребенка, поглощенность ими_________________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Игнорирование игрушек. Манипулирование с неигровыми предметами, дающими сенсорный эффект. Группировка игрушек и неигровых предметов по цвету, форме, размеру. Склонность к выкладыванию рядов, орнаментов. Стереотипность манипуляций и игры. Игра в одиночку.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Отсутствие/ наличие интереса к детям. Игнорирование пассивное, активное. Игра "рядом". "Механическое" заражение подвижными играми и поведением детей. Страх детей. Сопротивление при попытке организации контакта извне. Агрессивность к детям.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Социально-бытовые навыки. Своевременное, отсутствие, задержка формирования навыков опрятности, самообслуживания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общепринятых норм поведения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Трудности обучения навыкам и правилам поведения_________________________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психического развития: высокие способности выполнения в отдельных областях _____</w:t>
      </w:r>
    </w:p>
    <w:bookmarkStart w:name="z767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ситуация развития ребенка</w:t>
      </w:r>
    </w:p>
    <w:bookmarkEnd w:id="380"/>
    <w:p>
      <w:pPr>
        <w:spacing w:after="0"/>
        <w:ind w:left="0"/>
        <w:jc w:val="both"/>
      </w:pPr>
      <w:bookmarkStart w:name="z7678" w:id="381"/>
      <w:r>
        <w:rPr>
          <w:rFonts w:ascii="Times New Roman"/>
          <w:b w:val="false"/>
          <w:i w:val="false"/>
          <w:color w:val="000000"/>
          <w:sz w:val="28"/>
        </w:rPr>
        <w:t>
      1. Социально-психологическая характеристика семьи- состав семьи (полная, неполная, однодетная, многодетная).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Наличие инвалидности и других факторов социального риска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 детских учреждений: да, нет (тип учреждения: частный, государственный)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адаптации: да, нет, с трудом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Усвоение режима детского учреждения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 коррекционной помощи (коррекционная организация и специалисты)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Состоит на учете у врачей (невропатолога, психиатра, педиатра и других врачей).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медицинских и параклинических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Состояние слуха____________________________________________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Состояние зрения___________________________________________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Электроэнцефалограмма_____________________________________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Магнитно-резонансная томография____________________________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Комьютерная томография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Результаты медико-генетического обследования__________________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Результаты эндокринологического обследования__________________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8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развития ребенка "Программа "Ранняя поддержка"</w:t>
      </w:r>
    </w:p>
    <w:bookmarkEnd w:id="382"/>
    <w:p>
      <w:pPr>
        <w:spacing w:after="0"/>
        <w:ind w:left="0"/>
        <w:jc w:val="both"/>
      </w:pPr>
      <w:bookmarkStart w:name="z7681" w:id="38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ребенка: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родителя или другого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законного представителя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Клинический педагог: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и окончания Программы: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 методики, стратегия интервенции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интервенции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82" w:id="38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 прогресса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Ранняя поддержка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клинического педагога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Выбранные индикаторы из индивидуального плана развития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Шкала оценки, баллы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Критерий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 даты 1 до даты 36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(Например) 0,1,2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2=ребенок берет предмет в течение 3 сек; 1= берет предмет не каждый раз или берет позже, чем в пределах 3 сек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0,1,2,3,4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прогресса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</w:tbl>
    <w:bookmarkStart w:name="z7683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Рекомендации для родителей или других законных представителей ребенка "Программа "Ранняя поддержка"</w:t>
      </w:r>
    </w:p>
    <w:bookmarkEnd w:id="385"/>
    <w:p>
      <w:pPr>
        <w:spacing w:after="0"/>
        <w:ind w:left="0"/>
        <w:jc w:val="both"/>
      </w:pPr>
      <w:bookmarkStart w:name="z7684" w:id="38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ребенка: _______________________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родителя или другого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Клинический педагог: _____________________________________________</w:t>
      </w:r>
    </w:p>
    <w:bookmarkStart w:name="z768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Итоги курса:</w:t>
      </w:r>
    </w:p>
    <w:bookmarkEnd w:id="387"/>
    <w:p>
      <w:pPr>
        <w:spacing w:after="0"/>
        <w:ind w:left="0"/>
        <w:jc w:val="both"/>
      </w:pPr>
      <w:bookmarkStart w:name="z7686" w:id="388"/>
      <w:r>
        <w:rPr>
          <w:rFonts w:ascii="Times New Roman"/>
          <w:b w:val="false"/>
          <w:i w:val="false"/>
          <w:color w:val="000000"/>
          <w:sz w:val="28"/>
        </w:rPr>
        <w:t>
      1) Функциональный анализ развития ребенка;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Индивидуальный план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Результаты реализации индивидуального плана развития.</w:t>
      </w:r>
    </w:p>
    <w:bookmarkStart w:name="z7687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Домашнее задание: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Примечание,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восприятие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Цели/Задачи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Узнавание изображений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научить узнавать и называть изображения.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Материал: 10 изображений фруктов, животных и мебели.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реализации: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имитация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9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Общие рекомендации:</w:t>
      </w:r>
    </w:p>
    <w:bookmarkEnd w:id="391"/>
    <w:p>
      <w:pPr>
        <w:spacing w:after="0"/>
        <w:ind w:left="0"/>
        <w:jc w:val="both"/>
      </w:pPr>
      <w:bookmarkStart w:name="z7692" w:id="392"/>
      <w:r>
        <w:rPr>
          <w:rFonts w:ascii="Times New Roman"/>
          <w:b w:val="false"/>
          <w:i w:val="false"/>
          <w:color w:val="000000"/>
          <w:sz w:val="28"/>
        </w:rPr>
        <w:t>
      (даем рекомендации, исходя из особенностей ребенка).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Памятка для родителей или других законных представителей ребенка при работе над программами.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Всегда ищите новые подкрепления.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Хвалите ребенка, улыбайтесь, говорите: "Дай пять!" - за правильное выполнение задания.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3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393"/>
    <w:bookmarkStart w:name="z434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факультативных занятий или надомного обучения для организаций среднего образования</w:t>
      </w:r>
    </w:p>
    <w:bookmarkEnd w:id="394"/>
    <w:bookmarkStart w:name="z769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69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дополнительного образования</w:t>
      </w:r>
    </w:p>
    <w:bookmarkEnd w:id="396"/>
    <w:bookmarkStart w:name="z769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397"/>
    <w:bookmarkStart w:name="z769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bookmarkEnd w:id="398"/>
    <w:bookmarkStart w:name="z769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Педагоги организаций дополнительного образования:</w:t>
      </w:r>
    </w:p>
    <w:bookmarkEnd w:id="399"/>
    <w:bookmarkStart w:name="z769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занятий заполняют и ведут:</w:t>
      </w:r>
    </w:p>
    <w:bookmarkEnd w:id="400"/>
    <w:bookmarkStart w:name="z770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посещаемости или освоения обучающими образовательной программы дополнительного образования (в электронном формате word (ворд) или pdf (пдф);</w:t>
      </w:r>
    </w:p>
    <w:bookmarkEnd w:id="401"/>
    <w:bookmarkStart w:name="z770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(ежедневный) план (в бумажном или электронном формате word (ворд) или pdf (пдф);</w:t>
      </w:r>
    </w:p>
    <w:bookmarkEnd w:id="402"/>
    <w:bookmarkStart w:name="z770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заполняют и ведут:</w:t>
      </w:r>
    </w:p>
    <w:bookmarkEnd w:id="403"/>
    <w:bookmarkStart w:name="z770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работы педагога (в бумажном или электронном формате word (ворд) или pdf (пдф);</w:t>
      </w:r>
    </w:p>
    <w:bookmarkEnd w:id="404"/>
    <w:bookmarkStart w:name="z770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инструктажа техники безопасности (в бумажном или электронном формате word (ворд) или pdf (пдф);</w:t>
      </w:r>
    </w:p>
    <w:bookmarkEnd w:id="405"/>
    <w:bookmarkStart w:name="z770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раз до начала учебного года разрабатывают:</w:t>
      </w:r>
    </w:p>
    <w:bookmarkEnd w:id="406"/>
    <w:bookmarkStart w:name="z770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работы педагога дополнительного образования в объединении (секции, кружке, клубе) (в бумажном или электронном формате word (ворд) или pdf (пдф);</w:t>
      </w:r>
    </w:p>
    <w:bookmarkEnd w:id="407"/>
    <w:bookmarkStart w:name="z770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среднесрочный (календарно-тематический) план по образовательным программам дополнительного образования (в бумажном или электронном формате word (ворд) или pdf (пдф);</w:t>
      </w:r>
    </w:p>
    <w:bookmarkEnd w:id="408"/>
    <w:bookmarkStart w:name="z770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Заместитель руководителя (директора) организации дополнительного образования для детей:</w:t>
      </w:r>
    </w:p>
    <w:bookmarkEnd w:id="409"/>
    <w:bookmarkStart w:name="z770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составляет/заполняет:</w:t>
      </w:r>
    </w:p>
    <w:bookmarkEnd w:id="410"/>
    <w:bookmarkStart w:name="z771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расписание занятий в объединении (секции, кружке, клубе) (в электронном формате word (ворд) или pdf (пдф);</w:t>
      </w:r>
    </w:p>
    <w:bookmarkEnd w:id="411"/>
    <w:bookmarkStart w:name="z771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детях, посещающих организацию дополнительного образования с целью сохранения контингента обучающихся (бумажном или электронном формате word (ворд) или pdf (пдф);</w:t>
      </w:r>
    </w:p>
    <w:bookmarkEnd w:id="412"/>
    <w:bookmarkStart w:name="z771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учебной нагрузке педагогов (тарификация) (бумажном или электронном формате word (ворд) или pdf (пдф).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Календарно-тематический план для педагога организаций среднего образования </w:t>
      </w:r>
    </w:p>
    <w:bookmarkEnd w:id="414"/>
    <w:bookmarkStart w:name="z771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71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дополнительного образования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1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17"/>
    <w:bookmarkStart w:name="z771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посещаемости детей</w:t>
      </w:r>
    </w:p>
    <w:bookmarkEnd w:id="418"/>
    <w:bookmarkStart w:name="z771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419"/>
    <w:p>
      <w:pPr>
        <w:spacing w:after="0"/>
        <w:ind w:left="0"/>
        <w:jc w:val="both"/>
      </w:pPr>
      <w:bookmarkStart w:name="z7720" w:id="4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дополнительного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секции или кружка, год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учебный год</w:t>
      </w:r>
    </w:p>
    <w:p>
      <w:pPr>
        <w:spacing w:after="0"/>
        <w:ind w:left="0"/>
        <w:jc w:val="both"/>
      </w:pPr>
      <w:bookmarkStart w:name="z7721" w:id="421"/>
      <w:r>
        <w:rPr>
          <w:rFonts w:ascii="Times New Roman"/>
          <w:b w:val="false"/>
          <w:i w:val="false"/>
          <w:color w:val="000000"/>
          <w:sz w:val="28"/>
        </w:rPr>
        <w:t>
      Наименование группы________________________________________________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педагога__________________________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 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оценки или посещаемость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(правая сторона)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Журнал учета посещаемости детей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 </w:t>
      </w:r>
    </w:p>
    <w:bookmarkEnd w:id="4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725" w:id="4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дополнительного образования)</w:t>
      </w:r>
    </w:p>
    <w:bookmarkStart w:name="z772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Краткосрочный (ежедневный) план</w:t>
      </w:r>
    </w:p>
    <w:bookmarkEnd w:id="425"/>
    <w:p>
      <w:pPr>
        <w:spacing w:after="0"/>
        <w:ind w:left="0"/>
        <w:jc w:val="both"/>
      </w:pPr>
      <w:bookmarkStart w:name="z7727" w:id="4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занятия)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секции или кружка,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урока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занятия/ 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педагога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в группе обучающихся с особыми образовательными потребностями предусматриваются действия по адаптации и реализации индивидуальных программ, одобренных областными, городов республиканского значения и столицы методическими кабинетами и методическими кабинетами районных (городских) отделов образования.</w:t>
      </w:r>
    </w:p>
    <w:bookmarkEnd w:id="428"/>
    <w:bookmarkStart w:name="z7730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работы педагога в организации дополнительного образования</w:t>
      </w:r>
    </w:p>
    <w:bookmarkEnd w:id="429"/>
    <w:bookmarkStart w:name="z773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массовых мероприятий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проведенного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победителей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призеров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участников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3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обучающихся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проведения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(место, звание, разряд)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проведения (район, область, республика, международный)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34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педагогов организации дополнительного образования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3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инструктажа по технике безопасности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инструктажа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инструктаж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обучающегося о прохождении инструктажа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38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Среднесрочный (календарно-тематический) план по предметам</w:t>
      </w:r>
    </w:p>
    <w:bookmarkEnd w:id="434"/>
    <w:p>
      <w:pPr>
        <w:spacing w:after="0"/>
        <w:ind w:left="0"/>
        <w:jc w:val="both"/>
      </w:pPr>
      <w:bookmarkStart w:name="z7739" w:id="435"/>
      <w:r>
        <w:rPr>
          <w:rFonts w:ascii="Times New Roman"/>
          <w:b w:val="false"/>
          <w:i w:val="false"/>
          <w:color w:val="000000"/>
          <w:sz w:val="28"/>
        </w:rPr>
        <w:t>
      ____________ секция/кружок ___________ группа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 _____ часов, в неделю:___часов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календарно-тематический план составляется на основе образовательной программы секции или кружка.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4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Расписание занятий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секции/кружка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группы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кабине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44" w:id="439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дополнительного образования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4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детях, посещающих организацию дополнительного образования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классе обучается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 в объединение (секция, кружок, клуб)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(отклонение от норм)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врача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родителей или других законных представителей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доп.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49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учебной нагрузке педагогов (тарификации)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 по диплому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Секция/ кружок, который ведется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категории (год присвоения и окончания)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443"/>
    <w:bookmarkStart w:name="z449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Поурочный план или краткосрочный план для педагога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 (тема урока)</w:t>
      </w:r>
    </w:p>
    <w:bookmarkEnd w:id="444"/>
    <w:bookmarkStart w:name="z775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75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технического и профессионального, послесреднего образования</w:t>
      </w:r>
    </w:p>
    <w:bookmarkEnd w:id="446"/>
    <w:bookmarkStart w:name="z77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447"/>
    <w:bookmarkStart w:name="z77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документов педагогами осуществляется в бумажном и (или) электронном формате. При подключении организации образования к информационной системе, заполнение документов в бумажном варианте не обязательно.</w:t>
      </w:r>
    </w:p>
    <w:bookmarkEnd w:id="448"/>
    <w:bookmarkStart w:name="z77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 общеобразовательных, специальных дисциплин, мастер производственного обучения:</w:t>
      </w:r>
    </w:p>
    <w:bookmarkEnd w:id="449"/>
    <w:bookmarkStart w:name="z77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и графику учебного процесса разрабатывает/ведет:</w:t>
      </w:r>
    </w:p>
    <w:bookmarkEnd w:id="450"/>
    <w:bookmarkStart w:name="z77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учебного занятия;</w:t>
      </w:r>
    </w:p>
    <w:bookmarkEnd w:id="451"/>
    <w:bookmarkStart w:name="z77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теоретического обучения, журнал учета индивидуальных занятий, журнал учета производственного обучения.</w:t>
      </w:r>
    </w:p>
    <w:bookmarkEnd w:id="452"/>
    <w:bookmarkStart w:name="z77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промежуточной аттестации обучающихся заполняет:</w:t>
      </w:r>
    </w:p>
    <w:bookmarkEnd w:id="453"/>
    <w:bookmarkStart w:name="z77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экзаменационную ведомость.</w:t>
      </w:r>
    </w:p>
    <w:bookmarkEnd w:id="454"/>
    <w:bookmarkStart w:name="z77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455"/>
    <w:bookmarkStart w:name="z77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учебную программу по дисциплине/модулю/производственному обучению и профессиональной практике.</w:t>
      </w:r>
    </w:p>
    <w:bookmarkEnd w:id="456"/>
    <w:bookmarkStart w:name="z77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учебной группы:</w:t>
      </w:r>
    </w:p>
    <w:bookmarkEnd w:id="457"/>
    <w:bookmarkStart w:name="z77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458"/>
    <w:bookmarkStart w:name="z77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воспитательной работы в группе на учебный год.</w:t>
      </w:r>
    </w:p>
    <w:bookmarkEnd w:id="459"/>
    <w:bookmarkStart w:name="z77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Социальный педагог:</w:t>
      </w:r>
    </w:p>
    <w:bookmarkEnd w:id="460"/>
    <w:bookmarkStart w:name="z77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в течение учебного года ведет:</w:t>
      </w:r>
    </w:p>
    <w:bookmarkEnd w:id="461"/>
    <w:bookmarkStart w:name="z77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обучающихся с девиантным поведением.</w:t>
      </w:r>
    </w:p>
    <w:bookmarkEnd w:id="462"/>
    <w:bookmarkStart w:name="z77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463"/>
    <w:bookmarkStart w:name="z77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год.</w:t>
      </w:r>
    </w:p>
    <w:bookmarkEnd w:id="464"/>
    <w:bookmarkStart w:name="z77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Воспитатель общежития:</w:t>
      </w:r>
    </w:p>
    <w:bookmarkEnd w:id="465"/>
    <w:bookmarkStart w:name="z77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466"/>
    <w:bookmarkStart w:name="z77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воспитателя общежития на учебный год.</w:t>
      </w:r>
    </w:p>
    <w:bookmarkEnd w:id="467"/>
    <w:bookmarkStart w:name="z77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Заведующий учебной частью:</w:t>
      </w:r>
    </w:p>
    <w:bookmarkEnd w:id="468"/>
    <w:bookmarkStart w:name="z77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заполняет:</w:t>
      </w:r>
    </w:p>
    <w:bookmarkEnd w:id="469"/>
    <w:bookmarkStart w:name="z77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учета учебного времени работы педагога за каждый месяц (в часах и (или) кредитах).</w:t>
      </w:r>
    </w:p>
    <w:bookmarkEnd w:id="470"/>
    <w:bookmarkStart w:name="z77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ведет:</w:t>
      </w:r>
    </w:p>
    <w:bookmarkEnd w:id="471"/>
    <w:bookmarkStart w:name="z77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книгу регистрации приказов по контингенту обучающихся;</w:t>
      </w:r>
    </w:p>
    <w:bookmarkEnd w:id="472"/>
    <w:bookmarkStart w:name="z77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поименную книгу обучающихся;</w:t>
      </w:r>
    </w:p>
    <w:bookmarkEnd w:id="473"/>
    <w:bookmarkStart w:name="z77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книгу выдачи академической справки или транскрипта;</w:t>
      </w:r>
    </w:p>
    <w:bookmarkEnd w:id="474"/>
    <w:bookmarkStart w:name="z77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книгу выдачи дубликатов дипломов.</w:t>
      </w:r>
    </w:p>
    <w:bookmarkEnd w:id="475"/>
    <w:bookmarkStart w:name="z77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организует оформление:</w:t>
      </w:r>
    </w:p>
    <w:bookmarkEnd w:id="476"/>
    <w:bookmarkStart w:name="z77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книжки успеваемости обучающегося;</w:t>
      </w:r>
    </w:p>
    <w:bookmarkEnd w:id="477"/>
    <w:bookmarkStart w:name="z77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студенческого билета, обучающегося.</w:t>
      </w:r>
    </w:p>
    <w:bookmarkEnd w:id="478"/>
    <w:bookmarkStart w:name="z77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конце учебного года заполняет:</w:t>
      </w:r>
    </w:p>
    <w:bookmarkEnd w:id="479"/>
    <w:bookmarkStart w:name="z77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бланков дипломов;</w:t>
      </w:r>
    </w:p>
    <w:bookmarkEnd w:id="480"/>
    <w:bookmarkStart w:name="z77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книгу выдачи дипломов.</w:t>
      </w:r>
    </w:p>
    <w:bookmarkEnd w:id="481"/>
    <w:bookmarkStart w:name="z77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Заведующий отделением:</w:t>
      </w:r>
    </w:p>
    <w:bookmarkEnd w:id="482"/>
    <w:bookmarkStart w:name="z77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483"/>
    <w:bookmarkStart w:name="z77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заведующего отделением на учебный год.</w:t>
      </w:r>
    </w:p>
    <w:bookmarkEnd w:id="484"/>
    <w:bookmarkStart w:name="z77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Заместитель руководителя (по направлениям деятельности):</w:t>
      </w:r>
    </w:p>
    <w:bookmarkEnd w:id="485"/>
    <w:bookmarkStart w:name="z77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486"/>
    <w:bookmarkStart w:name="z77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работы педагогического совета на учебный год;</w:t>
      </w:r>
    </w:p>
    <w:bookmarkEnd w:id="487"/>
    <w:bookmarkStart w:name="z77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учебный план;</w:t>
      </w:r>
    </w:p>
    <w:bookmarkEnd w:id="488"/>
    <w:bookmarkStart w:name="z77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тарификационный список педагогов;</w:t>
      </w:r>
    </w:p>
    <w:bookmarkEnd w:id="489"/>
    <w:bookmarkStart w:name="z77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работы (по направлениям деятельности) на учебный год;</w:t>
      </w:r>
    </w:p>
    <w:bookmarkEnd w:id="490"/>
    <w:bookmarkStart w:name="z77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внутриколледжного контроля на учебный год.</w:t>
      </w:r>
    </w:p>
    <w:bookmarkEnd w:id="491"/>
    <w:bookmarkStart w:name="z77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конце учебного года заполняет:</w:t>
      </w:r>
    </w:p>
    <w:bookmarkEnd w:id="492"/>
    <w:bookmarkStart w:name="z77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учета учебного времени педагога за год (в часах и (или) кредитах).</w:t>
      </w:r>
    </w:p>
    <w:bookmarkEnd w:id="493"/>
    <w:bookmarkStart w:name="z78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(директор):</w:t>
      </w:r>
    </w:p>
    <w:bookmarkEnd w:id="494"/>
    <w:bookmarkStart w:name="z78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года:</w:t>
      </w:r>
    </w:p>
    <w:bookmarkEnd w:id="495"/>
    <w:bookmarkStart w:name="z78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 (по направлениям деятельности), план внутриколледжного контроля, рабочие учебные планы и рабочие учебные программы.</w:t>
      </w:r>
    </w:p>
    <w:bookmarkEnd w:id="496"/>
    <w:bookmarkStart w:name="z78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Протоколы заседаний педагогического и методического советов (в бумажном или электронном формате)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bookmarkEnd w:id="497"/>
    <w:bookmarkStart w:name="z78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заседаний педагогического совета определена Типовыми правилами организации работы педагогического совета организации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24 октября 2007 года № 506 (зарегистрирован в Реестре государственной регистрации нормативных правовых актов под № 4993).</w:t>
      </w:r>
    </w:p>
    <w:bookmarkEnd w:id="498"/>
    <w:bookmarkStart w:name="z78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заседаний методического совета определена Типовыми правилами деятельности методического (учебно-методического, научно-методического) совета и порядка его избрания,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21 декабря 2007 года № 644 (зарегистрирован в Реестре государственной регистрации нормативных правовых актов под № 5090).</w:t>
      </w:r>
    </w:p>
    <w:bookmarkEnd w:id="4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5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500"/>
    <w:bookmarkStart w:name="z45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анализе по итогам проведения суммативного оценивания</w:t>
      </w:r>
    </w:p>
    <w:bookmarkEnd w:id="501"/>
    <w:bookmarkStart w:name="z78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807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технического и профессионального, послесреднего образования</w:t>
      </w:r>
    </w:p>
    <w:bookmarkEnd w:id="5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809" w:id="50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bookmarkStart w:name="z729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учебного занятия</w:t>
      </w:r>
    </w:p>
    <w:bookmarkEnd w:id="505"/>
    <w:bookmarkStart w:name="z78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506"/>
    <w:p>
      <w:pPr>
        <w:spacing w:after="0"/>
        <w:ind w:left="0"/>
        <w:jc w:val="both"/>
      </w:pPr>
      <w:bookmarkStart w:name="z7811" w:id="50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занятия)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модуля /дисциплины____________________________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Подготовил педагог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Курс, группа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занятия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Цели,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Ожидаемые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Необходимые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Ход занятия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1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08"/>
    <w:bookmarkStart w:name="z7814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теоретического обучения</w:t>
      </w:r>
    </w:p>
    <w:bookmarkEnd w:id="509"/>
    <w:p>
      <w:pPr>
        <w:spacing w:after="0"/>
        <w:ind w:left="0"/>
        <w:jc w:val="both"/>
      </w:pPr>
      <w:bookmarkStart w:name="z7815" w:id="510"/>
      <w:r>
        <w:rPr>
          <w:rFonts w:ascii="Times New Roman"/>
          <w:b w:val="false"/>
          <w:i w:val="false"/>
          <w:color w:val="000000"/>
          <w:sz w:val="28"/>
        </w:rPr>
        <w:t>
      Учебная группа __________________________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обучения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bookmarkStart w:name="z781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педагога(ов)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1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bookmarkEnd w:id="512"/>
    <w:bookmarkStart w:name="z781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5.1. СВЕДЕНИЯ О РЕАЛИЗУЕМЫХ МОДУЛЯХ НА УЧЕБНЫЙ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учебному плану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1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граф устанавливается в зависимости от количества изучаемых в учебной группе модулей за учебный год.</w:t>
      </w:r>
    </w:p>
    <w:bookmarkEnd w:id="514"/>
    <w:bookmarkStart w:name="z782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5.2. СВЕДЕНИЯ ОБ ОБУЧАЮЩИХСЯ ГРУППЫ</w:t>
      </w:r>
      <w:r>
        <w:br/>
      </w:r>
      <w:r>
        <w:rPr>
          <w:rFonts w:ascii="Times New Roman"/>
          <w:b/>
          <w:i w:val="false"/>
          <w:color w:val="000000"/>
        </w:rPr>
        <w:t>(Левая сторона)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поименной книге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 о зачислении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21" w:id="516"/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(тьютор)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bookmarkStart w:name="z7822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ОБУЧАЮЩИХСЯ ГРУППЫ</w:t>
      </w:r>
      <w:r>
        <w:br/>
      </w:r>
      <w:r>
        <w:rPr>
          <w:rFonts w:ascii="Times New Roman"/>
          <w:b/>
          <w:i w:val="false"/>
          <w:color w:val="000000"/>
        </w:rPr>
        <w:t>(Правая сторона)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контингента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23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5.3. УЧЕТ ПОСЕЩАЕМОСТИ ЗАНЯТИЙ И УСПЕВАЕМОСТИ ОБУЧАЮЩИХСЯ</w:t>
      </w:r>
      <w:r>
        <w:br/>
      </w:r>
      <w:r>
        <w:rPr>
          <w:rFonts w:ascii="Times New Roman"/>
          <w:b/>
          <w:i w:val="false"/>
          <w:color w:val="000000"/>
        </w:rPr>
        <w:t>(Левая сторона) (Правая сторона)</w:t>
      </w:r>
    </w:p>
    <w:bookmarkEnd w:id="518"/>
    <w:bookmarkStart w:name="z782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bookmarkEnd w:id="519"/>
    <w:bookmarkStart w:name="z78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преподавания одного модуля несколькими педагогами допускается заполнение данной формы каждым педагогом согласно расписанию учебных занятий и графику учебного процесса. По завершении программы обучения по модулю (педагогом, ведущим последнее занятие) указывается фактическое выполнение программы модуля "Итого по модулю" в часах и/или кредитах.</w:t>
      </w:r>
    </w:p>
    <w:bookmarkEnd w:id="520"/>
    <w:bookmarkStart w:name="z782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каждого семестра (педагогом, ведущим последнее занятие) выставляется общая средняя оценка по модулю. </w:t>
      </w:r>
    </w:p>
    <w:bookmarkEnd w:id="521"/>
    <w:bookmarkStart w:name="z782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средняя оценка по дисциплине/модулю выставляется с учетом производственного обучения и всех видов практик предусмотренной в дисциплине/модуле.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 _________________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 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педагога(ов)__________________________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занятия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оценки и/или темы занятий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концертмейстера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29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5.4. РЕЗУЛЬТАТЫ МЕДИЦИНСКОГО ОСМОТРА ОБУЧАЮЩИХСЯ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осмотра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Медгруппа (основная, подготовительная, специальная)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30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5.5. ИТОГИ УЧЕБНО-ВОСПИТАТЕЛЬНОЙ РАБОТЫ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дисциплин/Индекс модуля_______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 полугодие (семестр)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 полугодие (семестр)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 к промежуточной и/или итоговой аттестации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 (или) кредитов по учебному плану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дано часов и (или) кредитов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3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полугодие (семестр)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полугодии (за 1-й 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2 полугодии (за 2-й 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32" w:id="527"/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группы _____________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сессию, проставляются оценки, полученные обучающимися на экзаменах и зачетах.</w:t>
      </w:r>
    </w:p>
    <w:bookmarkStart w:name="z783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журнала: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34" w:id="52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 ведения журнала:</w:t>
      </w:r>
    </w:p>
    <w:bookmarkStart w:name="z783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теоретического, практического обучения и подведения итогов учебно-воспитательной работы.</w:t>
      </w:r>
    </w:p>
    <w:bookmarkEnd w:id="530"/>
    <w:bookmarkStart w:name="z783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на одну учебную группу педагогами и рассчитан на один учебный год.</w:t>
      </w:r>
    </w:p>
    <w:bookmarkEnd w:id="531"/>
    <w:bookmarkStart w:name="z783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обучающихся группы (форма № 5.2.) заполняется учебной частью в соответствии с поименной книгой, книгой регистрации приказов по контингенту и личным делом обучающегося. В графе "Домашний адрес" указывается адрес, по которому проживают родители или другие законные представители ребенка обучающегося или лица, их заменяющие.</w:t>
      </w:r>
    </w:p>
    <w:bookmarkEnd w:id="532"/>
    <w:bookmarkStart w:name="z783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форме № 5.3. учитывается посещаемость, текущая успеваемость обучающихся, записывается содержание проведенных теоретических и практических занятий и количество затраченных часов.</w:t>
      </w:r>
    </w:p>
    <w:bookmarkEnd w:id="533"/>
    <w:bookmarkStart w:name="z783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 журнала.</w:t>
      </w:r>
    </w:p>
    <w:bookmarkEnd w:id="534"/>
    <w:bookmarkStart w:name="z784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за контрольные, лабораторные и другие виды работ выставляется в графе в день проведения.</w:t>
      </w:r>
    </w:p>
    <w:bookmarkEnd w:id="535"/>
    <w:bookmarkStart w:name="z784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обучающего на занятии или консультации отмечается буквой "н".</w:t>
      </w:r>
    </w:p>
    <w:bookmarkEnd w:id="536"/>
    <w:bookmarkStart w:name="z784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1-заполняется при сопровождении урока концертмейстером организациями, реализующими образовательные программы по направлениям "Образование", "Искусство и культура".</w:t>
      </w:r>
    </w:p>
    <w:bookmarkEnd w:id="537"/>
    <w:bookmarkStart w:name="z784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результатах медицинского осмотра, обучающегося записываются медицинским работником в форме № 5.4.</w:t>
      </w:r>
    </w:p>
    <w:bookmarkEnd w:id="538"/>
    <w:bookmarkStart w:name="z784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Оценки успеваемости за полугодие (семестр) и учебный год, а также сведения о выполнении учебных планов педагоги заносят на страницы "Итоги учебно-воспитательной работы" (форма № 5.5). Общее количество часов, пропущенных каждым обучающимся, проставляется руководителем группы.</w:t>
      </w:r>
    </w:p>
    <w:bookmarkEnd w:id="539"/>
    <w:bookmarkStart w:name="z784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Рейтинг допуска к промежуточной и/или итоговой аттестации рассчитывается как среднеарифметическая оценка с учетом теоретического, практического обучения, а также курсового проекта/работы.</w:t>
      </w:r>
    </w:p>
    <w:bookmarkEnd w:id="540"/>
    <w:bookmarkStart w:name="z784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записи в журнале ведутся четко, аккуратно шариковой ручкой с чернилами синего цвета.</w:t>
      </w:r>
    </w:p>
    <w:bookmarkEnd w:id="541"/>
    <w:bookmarkStart w:name="z784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ведением журнала осуществляется заместителями руководителя (по направлениям деятельности), мониторинг учебно-воспитательного процесса – заведующими отделениями. Замечания и предложения записываются ими на соответствующей странице в конце журнала.</w:t>
      </w:r>
    </w:p>
    <w:bookmarkEnd w:id="5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43"/>
    <w:bookmarkStart w:name="z7850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индивидуальных занятий</w:t>
      </w:r>
    </w:p>
    <w:bookmarkEnd w:id="544"/>
    <w:bookmarkStart w:name="z78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_________________________</w:t>
      </w:r>
    </w:p>
    <w:bookmarkEnd w:id="545"/>
    <w:bookmarkStart w:name="z78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20___/20___ учебный год</w:t>
      </w:r>
    </w:p>
    <w:bookmarkEnd w:id="546"/>
    <w:p>
      <w:pPr>
        <w:spacing w:after="0"/>
        <w:ind w:left="0"/>
        <w:jc w:val="both"/>
      </w:pPr>
      <w:bookmarkStart w:name="z7853" w:id="547"/>
      <w:r>
        <w:rPr>
          <w:rFonts w:ascii="Times New Roman"/>
          <w:b w:val="false"/>
          <w:i w:val="false"/>
          <w:color w:val="000000"/>
          <w:sz w:val="28"/>
        </w:rPr>
        <w:t>
      Форма № 5.1.1. УЧЕТ ПОСЕЩАЕМОСТИ ЗАНЯТИЙ И УСПЕВАЕМОСТИ ОБУЧАЮЩИХСЯ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специальность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тьютора /концертмейстера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страниц в 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bookmarkEnd w:id="548"/>
    <w:bookmarkStart w:name="z78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5.1.2. УЧЕТ ЧАСОВ ИНДИВИДУАЛЬНЫХ ЗАНЯТИЙ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специальность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51"/>
    <w:bookmarkStart w:name="z78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учета индивидуальных занятий:</w:t>
      </w:r>
    </w:p>
    <w:bookmarkEnd w:id="552"/>
    <w:bookmarkStart w:name="z78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и подведения итогов индивидуального обучения.</w:t>
      </w:r>
    </w:p>
    <w:bookmarkEnd w:id="553"/>
    <w:bookmarkStart w:name="z78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педагогом согласно педагогической нагрузке и рассчитан на один учебный год.</w:t>
      </w:r>
    </w:p>
    <w:bookmarkEnd w:id="554"/>
    <w:bookmarkStart w:name="z78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№ 5.1.1. учитывается посещаемость и текущая успеваемость обучающегося, записывается количество затраченных часов и дата проведения занятия. Отсутствие обучающегося на занятии отмечается буквой "н".</w:t>
      </w:r>
    </w:p>
    <w:bookmarkEnd w:id="555"/>
    <w:bookmarkStart w:name="z78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Включение фамилии обучающегося в список журнала, а также исключение фамилии из списка журнала производится учебной частью только после соответствующего приказа руководителя (директора) с указанием номера и даты приказа против фамилии обучающегося.</w:t>
      </w:r>
    </w:p>
    <w:bookmarkEnd w:id="556"/>
    <w:bookmarkStart w:name="z78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№ 5.1.2. педагог ежемесячно прописывает выполненные часы в месяц, формируя свод часов за учебный год.</w:t>
      </w:r>
    </w:p>
    <w:bookmarkEnd w:id="557"/>
    <w:bookmarkStart w:name="z78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записи в журнале ведутся четко, аккуратно, шариковой ручкой с чернилами синего цвета.</w:t>
      </w:r>
    </w:p>
    <w:bookmarkEnd w:id="558"/>
    <w:bookmarkStart w:name="z78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ведением журнала осуществляется заведующими отделениями, заместителями руководителя (по направлениям деятельности). Замечания и предложения записываются ими на соответствующей странице в конце журнала.</w:t>
      </w:r>
    </w:p>
    <w:bookmarkEnd w:id="5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6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60"/>
    <w:bookmarkStart w:name="z7868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производственного обучения</w:t>
      </w:r>
    </w:p>
    <w:bookmarkEnd w:id="561"/>
    <w:p>
      <w:pPr>
        <w:spacing w:after="0"/>
        <w:ind w:left="0"/>
        <w:jc w:val="both"/>
      </w:pPr>
      <w:bookmarkStart w:name="z7869" w:id="562"/>
      <w:r>
        <w:rPr>
          <w:rFonts w:ascii="Times New Roman"/>
          <w:b w:val="false"/>
          <w:i w:val="false"/>
          <w:color w:val="000000"/>
          <w:sz w:val="28"/>
        </w:rPr>
        <w:t>
      Группа № ____________________________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обучения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bookmarkStart w:name="z787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обучения и (или) профессиональной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практики (мастер производственного обучения, педагог или методист)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7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6.1. СВЕДЕНИЯ ОБ ОБУЧАЮЩИХСЯ ГРУППЫ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поименной книге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72" w:id="565"/>
      <w:r>
        <w:rPr>
          <w:rFonts w:ascii="Times New Roman"/>
          <w:b w:val="false"/>
          <w:i w:val="false"/>
          <w:color w:val="000000"/>
          <w:sz w:val="28"/>
        </w:rPr>
        <w:t>
      Форма № 6.1.1* УЧЕТ ПРАКТИКИ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организаций технического и профессионального, послесреднего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реализующих образовательные программы по педагогическим специальностям)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Показательные уроки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73" w:id="566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(дошкольная организация,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74" w:id="56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*Форма применяется организациями технического и профессионального, послесреднего образования, реализующими 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 от учебного плана и программ.</w:t>
      </w:r>
    </w:p>
    <w:bookmarkStart w:name="z787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6.1.2* КОНСУЛЬТАЦИЯ МЕТОДИСТА</w:t>
      </w:r>
    </w:p>
    <w:bookmarkEnd w:id="568"/>
    <w:p>
      <w:pPr>
        <w:spacing w:after="0"/>
        <w:ind w:left="0"/>
        <w:jc w:val="both"/>
      </w:pPr>
      <w:bookmarkStart w:name="z7876" w:id="569"/>
      <w:r>
        <w:rPr>
          <w:rFonts w:ascii="Times New Roman"/>
          <w:b w:val="false"/>
          <w:i w:val="false"/>
          <w:color w:val="000000"/>
          <w:sz w:val="28"/>
        </w:rPr>
        <w:t>
      Название дисциплины и (или) модуля____________________________</w:t>
      </w:r>
    </w:p>
    <w:bookmarkEnd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77" w:id="570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(дошкольная организация,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78" w:id="57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*Форма применяется организациями технического и профессионального, послесреднего образования, реализующими 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 от учебного плана и программ.</w:t>
      </w:r>
    </w:p>
    <w:p>
      <w:pPr>
        <w:spacing w:after="0"/>
        <w:ind w:left="0"/>
        <w:jc w:val="both"/>
      </w:pPr>
      <w:bookmarkStart w:name="z7879" w:id="572"/>
      <w:r>
        <w:rPr>
          <w:rFonts w:ascii="Times New Roman"/>
          <w:b w:val="false"/>
          <w:i w:val="false"/>
          <w:color w:val="000000"/>
          <w:sz w:val="28"/>
        </w:rPr>
        <w:t>
      Форма № 6.1.3* Название практики_________________________________</w:t>
      </w:r>
    </w:p>
    <w:bookmarkEnd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80" w:id="573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(дошкольная организация, группа)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 воспитатель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81" w:id="574"/>
      <w:r>
        <w:rPr>
          <w:rFonts w:ascii="Times New Roman"/>
          <w:b w:val="false"/>
          <w:i w:val="false"/>
          <w:color w:val="000000"/>
          <w:sz w:val="28"/>
        </w:rPr>
        <w:t>
      * Форма применяется организациями технического и профессионального, послесреднего образования, реализующими образовательные программы по педагогическим специальностям.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Количество страниц устанавливается при печатании бланков журнала в зависимости от учебного плана и программ.</w:t>
      </w:r>
    </w:p>
    <w:bookmarkStart w:name="z788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6.2. ИТОГИ ПРОИЗВОДСТВЕННОГО ОБУЧЕНИЯ ЗА _______ ПОЛУГОДИЕ (семестр)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(час)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полугодие (семестр)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84" w:id="577"/>
      <w:r>
        <w:rPr>
          <w:rFonts w:ascii="Times New Roman"/>
          <w:b w:val="false"/>
          <w:i w:val="false"/>
          <w:color w:val="000000"/>
          <w:sz w:val="28"/>
        </w:rPr>
        <w:t>
      Количество страниц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Форма устанавливается с учетом двух полугодий.</w:t>
      </w:r>
    </w:p>
    <w:p>
      <w:pPr>
        <w:spacing w:after="0"/>
        <w:ind w:left="0"/>
        <w:jc w:val="both"/>
      </w:pPr>
      <w:bookmarkStart w:name="z7885" w:id="578"/>
      <w:r>
        <w:rPr>
          <w:rFonts w:ascii="Times New Roman"/>
          <w:b w:val="false"/>
          <w:i w:val="false"/>
          <w:color w:val="000000"/>
          <w:sz w:val="28"/>
        </w:rPr>
        <w:t>
      Форма № 6.3. ИТОГИ ПРОИЗВОДСТВЕННОГО ОБУЧЕНИЯ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8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применяется организациями технического и профессионального, послесреднего образования, за исключением организаций, реализующих образовательные программы по педагогическим специальностям.</w:t>
      </w:r>
    </w:p>
    <w:bookmarkEnd w:id="579"/>
    <w:p>
      <w:pPr>
        <w:spacing w:after="0"/>
        <w:ind w:left="0"/>
        <w:jc w:val="both"/>
      </w:pPr>
      <w:bookmarkStart w:name="z7887" w:id="580"/>
      <w:r>
        <w:rPr>
          <w:rFonts w:ascii="Times New Roman"/>
          <w:b w:val="false"/>
          <w:i w:val="false"/>
          <w:color w:val="000000"/>
          <w:sz w:val="28"/>
        </w:rPr>
        <w:t>
      Форма № 6.4. ИТОГИ ПРОФЕССИОНАЛЬНОЙ ПРАКТИКИ</w:t>
      </w:r>
    </w:p>
    <w:bookmarkEnd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профессиональной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8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9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82"/>
    <w:p>
      <w:pPr>
        <w:spacing w:after="0"/>
        <w:ind w:left="0"/>
        <w:jc w:val="both"/>
      </w:pPr>
      <w:bookmarkStart w:name="z7891" w:id="583"/>
      <w:r>
        <w:rPr>
          <w:rFonts w:ascii="Times New Roman"/>
          <w:b w:val="false"/>
          <w:i w:val="false"/>
          <w:color w:val="000000"/>
          <w:sz w:val="28"/>
        </w:rPr>
        <w:t>
      Экзаменационная ведомость (для промежуточной аттестации обучающихся)</w:t>
      </w:r>
    </w:p>
    <w:bookmarkEnd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технического и профессионального, послесреднего образования</w:t>
      </w:r>
    </w:p>
    <w:bookmarkStart w:name="z7892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ЭКЗАМЕНАЦИОННАЯ ВЕДОМОСТЬ</w:t>
      </w:r>
    </w:p>
    <w:bookmarkEnd w:id="584"/>
    <w:bookmarkStart w:name="z789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промежуточной аттестации обучающихся)</w:t>
      </w:r>
    </w:p>
    <w:bookmarkEnd w:id="585"/>
    <w:p>
      <w:pPr>
        <w:spacing w:after="0"/>
        <w:ind w:left="0"/>
        <w:jc w:val="both"/>
      </w:pPr>
      <w:bookmarkStart w:name="z7894" w:id="586"/>
      <w:r>
        <w:rPr>
          <w:rFonts w:ascii="Times New Roman"/>
          <w:b w:val="false"/>
          <w:i w:val="false"/>
          <w:color w:val="000000"/>
          <w:sz w:val="28"/>
        </w:rPr>
        <w:t>
      по дисциплине ___________ ____ курса _________________ группы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экзаменатор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экзаменационного билета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 экзаменам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95" w:id="587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экзаменов: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Устного ________________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часов на проведение экзаменов ______ час _____ мин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экзаменатора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9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88"/>
    <w:p>
      <w:pPr>
        <w:spacing w:after="0"/>
        <w:ind w:left="0"/>
        <w:jc w:val="both"/>
      </w:pPr>
      <w:bookmarkStart w:name="z7898" w:id="589"/>
      <w:r>
        <w:rPr>
          <w:rFonts w:ascii="Times New Roman"/>
          <w:b w:val="false"/>
          <w:i w:val="false"/>
          <w:color w:val="000000"/>
          <w:sz w:val="28"/>
        </w:rPr>
        <w:t>
      Экзаменационная ведомость (для промежуточной аттестации обучающихся</w:t>
      </w:r>
    </w:p>
    <w:bookmarkEnd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кредитной и (или) модульной технологии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технического и профессионального, послесреднего образования</w:t>
      </w:r>
    </w:p>
    <w:bookmarkStart w:name="z7899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ЭКЗАМЕНАЦИОННАЯ ВЕДОМОСТЬ</w:t>
      </w:r>
      <w:r>
        <w:br/>
      </w:r>
      <w:r>
        <w:rPr>
          <w:rFonts w:ascii="Times New Roman"/>
          <w:b/>
          <w:i w:val="false"/>
          <w:color w:val="000000"/>
        </w:rPr>
        <w:t>(для промежуточной аттестации обучающихся)</w:t>
      </w:r>
    </w:p>
    <w:bookmarkEnd w:id="590"/>
    <w:p>
      <w:pPr>
        <w:spacing w:after="0"/>
        <w:ind w:left="0"/>
        <w:jc w:val="both"/>
      </w:pPr>
      <w:bookmarkStart w:name="z7900" w:id="591"/>
      <w:r>
        <w:rPr>
          <w:rFonts w:ascii="Times New Roman"/>
          <w:b w:val="false"/>
          <w:i w:val="false"/>
          <w:color w:val="000000"/>
          <w:sz w:val="28"/>
        </w:rPr>
        <w:t>
      Индекс модуля, по дисциплине и (или) модулю ___ ___ курса ____ группы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экзаменатор_____________________________________________________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 к экзамену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экзаменационного билета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 экзаменам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01" w:id="592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</w:t>
      </w:r>
    </w:p>
    <w:bookmarkEnd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экзаменов: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____________ начало _________ окончание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Устного _____________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часов на проведение экзаменов ______ час _____ мин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экзаменатора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оценок: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А, А-_________________,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В+, В, В-, С+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С, С-, D+, D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903" w:id="59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____________20___год</w:t>
            </w:r>
          </w:p>
        </w:tc>
      </w:tr>
    </w:tbl>
    <w:p>
      <w:pPr>
        <w:spacing w:after="0"/>
        <w:ind w:left="0"/>
        <w:jc w:val="both"/>
      </w:pPr>
      <w:bookmarkStart w:name="z7905" w:id="594"/>
      <w:r>
        <w:rPr>
          <w:rFonts w:ascii="Times New Roman"/>
          <w:b w:val="false"/>
          <w:i w:val="false"/>
          <w:color w:val="000000"/>
          <w:sz w:val="28"/>
        </w:rPr>
        <w:t>
      Рабочая учебная программа по дисциплине/модулю/производственному обучению</w:t>
      </w:r>
    </w:p>
    <w:bookmarkEnd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профессиональной практике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модуля или дисциплины)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обучения_____________ на базе __________ среднего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Общее количество часов________, кредитов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 (-и) ______________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bookmarkStart w:name="z7906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дисциплины/модуля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Формируемые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Пререквизиты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Постреквизиты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средства обучения,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педагога(ов):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тел.: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е-mail (е-майл): </w:t>
            </w:r>
          </w:p>
        </w:tc>
      </w:tr>
    </w:tbl>
    <w:bookmarkStart w:name="z790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часов по семестрам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Дисциплина/код и наименование модуля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 в модуле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семестр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обучение по дисциплине/модулю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0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рабочей учебной программы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Разделы/результаты обучения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и/или темы занятий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 с педагогом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проект/работа (если запланировано)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09" w:id="598"/>
      <w:r>
        <w:rPr>
          <w:rFonts w:ascii="Times New Roman"/>
          <w:b w:val="false"/>
          <w:i w:val="false"/>
          <w:color w:val="000000"/>
          <w:sz w:val="28"/>
        </w:rPr>
        <w:t>
      1- заполняется при обучении лиц с особыми образовательными потребностями и организациями, реализующими образовательные программы по направлению "Образование" и "Искусство", где предусмотрены часы индивидуальных занятий.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медицинских специальностей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___________20___год</w:t>
            </w:r>
          </w:p>
        </w:tc>
      </w:tr>
    </w:tbl>
    <w:p>
      <w:pPr>
        <w:spacing w:after="0"/>
        <w:ind w:left="0"/>
        <w:jc w:val="both"/>
      </w:pPr>
      <w:bookmarkStart w:name="z7911" w:id="599"/>
      <w:r>
        <w:rPr>
          <w:rFonts w:ascii="Times New Roman"/>
          <w:b w:val="false"/>
          <w:i w:val="false"/>
          <w:color w:val="000000"/>
          <w:sz w:val="28"/>
        </w:rPr>
        <w:t>
      Рабочая учебная программа по дисциплине/модулю/клинической и профессиональной практике</w:t>
      </w:r>
    </w:p>
    <w:bookmarkEnd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Дисциплины/модули: код "Наименование дисциплины/модуля"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Специальность: шифр "Наименование специальности"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Квалификация: шифр "Наименование квалификации"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трудоемкость всего часов/кредитов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Самостоятельная работа студента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Самостоятельная работа студента с педагогом (далее - СРСП)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Симуляция</w:t>
      </w:r>
    </w:p>
    <w:bookmarkStart w:name="z7912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Практика в клинике</w:t>
      </w:r>
    </w:p>
    <w:bookmarkEnd w:id="600"/>
    <w:bookmarkStart w:name="z791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Введение</w:t>
      </w:r>
    </w:p>
    <w:bookmarkEnd w:id="601"/>
    <w:bookmarkStart w:name="z791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Цель дисциплины/модуля</w:t>
      </w:r>
    </w:p>
    <w:bookmarkEnd w:id="602"/>
    <w:bookmarkStart w:name="z791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Задачи дисциплины/модуля</w:t>
      </w:r>
    </w:p>
    <w:bookmarkEnd w:id="603"/>
    <w:bookmarkStart w:name="z791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Конечные результаты обучения</w:t>
      </w:r>
    </w:p>
    <w:bookmarkEnd w:id="604"/>
    <w:bookmarkStart w:name="z791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Пререквизиты</w:t>
      </w:r>
    </w:p>
    <w:bookmarkEnd w:id="605"/>
    <w:bookmarkStart w:name="z791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Постреквизиты</w:t>
      </w:r>
    </w:p>
    <w:bookmarkEnd w:id="606"/>
    <w:bookmarkStart w:name="z791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Тематический план</w:t>
      </w:r>
    </w:p>
    <w:bookmarkEnd w:id="607"/>
    <w:bookmarkStart w:name="z792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1.7.1. Тематический план самостоятельной работы студента</w:t>
      </w:r>
    </w:p>
    <w:bookmarkEnd w:id="6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Тема/подтемы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Задания/формы проведения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1.7.2. Тематический план СРСП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1.7.3. Тематический план аудиторных занятий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1.7.4. Тематический план симуляционных занятий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1.7.5. Тематический план занятий в клинике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1.7.5.1 Перечень практических навыков, которые необходимо освоить и/или закрепить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навыки, подлежащие формированию в соответствии с программой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Методы обучения и преподавания (малые группы, дискуссия, презентации, кейс-стадии, проектирование).</w:t>
      </w:r>
    </w:p>
    <w:bookmarkEnd w:id="614"/>
    <w:bookmarkStart w:name="z792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Методы оценки знаний и навыков, обучающихся: тестирование, устный опрос, ситуационные задачи, объективный структурированный клинический экзамен, оценочное собеседование.</w:t>
      </w:r>
    </w:p>
    <w:bookmarkEnd w:id="615"/>
    <w:bookmarkStart w:name="z792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Материально-техническое обеспечение</w:t>
      </w:r>
    </w:p>
    <w:bookmarkEnd w:id="616"/>
    <w:bookmarkStart w:name="z792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1.10.1 Основная литература</w:t>
      </w:r>
    </w:p>
    <w:bookmarkEnd w:id="617"/>
    <w:bookmarkStart w:name="z793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1…</w:t>
      </w:r>
    </w:p>
    <w:bookmarkEnd w:id="618"/>
    <w:bookmarkStart w:name="z793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1.10.2 Дополнительная литература</w:t>
      </w:r>
    </w:p>
    <w:bookmarkEnd w:id="619"/>
    <w:bookmarkStart w:name="z793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1…</w:t>
      </w:r>
    </w:p>
    <w:bookmarkEnd w:id="620"/>
    <w:bookmarkStart w:name="z793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1.10.3 Интернет-ресурс</w:t>
      </w:r>
    </w:p>
    <w:bookmarkEnd w:id="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35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технического и профессионального, послесреднего образования)</w:t>
      </w:r>
    </w:p>
    <w:bookmarkEnd w:id="6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 год</w:t>
            </w:r>
          </w:p>
        </w:tc>
      </w:tr>
    </w:tbl>
    <w:p>
      <w:pPr>
        <w:spacing w:after="0"/>
        <w:ind w:left="0"/>
        <w:jc w:val="both"/>
      </w:pPr>
      <w:bookmarkStart w:name="z7937" w:id="623"/>
      <w:r>
        <w:rPr>
          <w:rFonts w:ascii="Times New Roman"/>
          <w:b w:val="false"/>
          <w:i w:val="false"/>
          <w:color w:val="000000"/>
          <w:sz w:val="28"/>
        </w:rPr>
        <w:t>
      План работы (по направлениям деятельности) на _________ учебный год</w:t>
      </w:r>
    </w:p>
    <w:bookmarkEnd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 и одобрен на заседании педагогического совета Протокол № "__" от 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справка о колледже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Миссия, видение, стратегическая цель и задачи колледжа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работ по направлениям деятельности колледжа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педагогического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учебно-методического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3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планов работ по направлениям деятельности колледжа включает планы воспитательной работы в группе, социального педагога, воспитателя общежития, заведующего отделением, педагогического совета, учебно-методической работы, воспитательной работы, по развитию информатизации учебно-воспитательного процесса, по подготовке и повышению квалификации для профессионального роста.</w:t>
      </w:r>
    </w:p>
    <w:bookmarkEnd w:id="624"/>
    <w:bookmarkStart w:name="z793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структурного подразделения)</w:t>
      </w:r>
    </w:p>
    <w:bookmarkEnd w:id="625"/>
    <w:p>
      <w:pPr>
        <w:spacing w:after="0"/>
        <w:ind w:left="0"/>
        <w:jc w:val="both"/>
      </w:pPr>
      <w:bookmarkStart w:name="z7940" w:id="626"/>
      <w:r>
        <w:rPr>
          <w:rFonts w:ascii="Times New Roman"/>
          <w:b w:val="false"/>
          <w:i w:val="false"/>
          <w:color w:val="000000"/>
          <w:sz w:val="28"/>
        </w:rPr>
        <w:t>
      Цели: __________________________________________________________</w:t>
      </w:r>
    </w:p>
    <w:bookmarkEnd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Задачи: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работ, рассматриваемых вопросов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Индикаторы/ Конечный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42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обучающихся с девиантным поведением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учете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учет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родителей или других законных представителей ребенка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4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28"/>
    <w:p>
      <w:pPr>
        <w:spacing w:after="0"/>
        <w:ind w:left="0"/>
        <w:jc w:val="both"/>
      </w:pPr>
      <w:bookmarkStart w:name="z7945" w:id="6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bookmarkStart w:name="z7946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учета учебного времени работы педагога за каждый месяц (в часах и (или) кредитах)</w:t>
      </w:r>
    </w:p>
    <w:bookmarkEnd w:id="630"/>
    <w:p>
      <w:pPr>
        <w:spacing w:after="0"/>
        <w:ind w:left="0"/>
        <w:jc w:val="both"/>
      </w:pPr>
      <w:bookmarkStart w:name="z7947" w:id="631"/>
      <w:r>
        <w:rPr>
          <w:rFonts w:ascii="Times New Roman"/>
          <w:b w:val="false"/>
          <w:i w:val="false"/>
          <w:color w:val="000000"/>
          <w:sz w:val="28"/>
        </w:rPr>
        <w:t>
      за 20_____/20_____ учебный год</w:t>
      </w:r>
    </w:p>
    <w:bookmarkEnd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(Квалификация)________________________________________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Учебная группа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дисциплин, результатов обучения и (или) модуля (наименование практики)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учебной группы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Месяц________________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4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4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учебной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запланированных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 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учебного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50" w:id="634"/>
      <w:r>
        <w:rPr>
          <w:rFonts w:ascii="Times New Roman"/>
          <w:b w:val="false"/>
          <w:i w:val="false"/>
          <w:color w:val="000000"/>
          <w:sz w:val="28"/>
        </w:rPr>
        <w:t>
      Всего фактически выполнено за месяц _______________часов</w:t>
      </w:r>
    </w:p>
    <w:bookmarkEnd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 ________________________________________________________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Ведомость учета учебной работы педагогов за каждый месяц заполняет учебная часть на основании записей в журнале в часах.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5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35"/>
    <w:bookmarkStart w:name="z7953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приказов по контингенту обучающихся</w:t>
      </w:r>
    </w:p>
    <w:bookmarkEnd w:id="636"/>
    <w:p>
      <w:pPr>
        <w:spacing w:after="0"/>
        <w:ind w:left="0"/>
        <w:jc w:val="both"/>
      </w:pPr>
      <w:bookmarkStart w:name="z7954" w:id="6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технического и профессионального, послесреднего образования)</w:t>
      </w:r>
    </w:p>
    <w:p>
      <w:pPr>
        <w:spacing w:after="0"/>
        <w:ind w:left="0"/>
        <w:jc w:val="both"/>
      </w:pPr>
      <w:bookmarkStart w:name="z7955" w:id="638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регистрации приказов организации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 (далее – Книга) ведется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 (фамилия, имя, отчество (при его наличии),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5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прошнуровывается, скрепляется подписью руководителя (директора) и печатью организации технического и профессионального, послесреднего образования.</w:t>
      </w:r>
    </w:p>
    <w:bookmarkEnd w:id="6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5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40"/>
    <w:bookmarkStart w:name="z7959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Поименная книга обучающихся</w:t>
      </w:r>
    </w:p>
    <w:bookmarkEnd w:id="641"/>
    <w:p>
      <w:pPr>
        <w:spacing w:after="0"/>
        <w:ind w:left="0"/>
        <w:jc w:val="both"/>
      </w:pPr>
      <w:bookmarkStart w:name="z7960" w:id="6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технического и профессионального, послесреднего образования)</w:t>
      </w:r>
    </w:p>
    <w:p>
      <w:pPr>
        <w:spacing w:after="0"/>
        <w:ind w:left="0"/>
        <w:jc w:val="both"/>
      </w:pPr>
      <w:bookmarkStart w:name="z7961" w:id="64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в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в 20___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поименной книге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книге приказов о контингенте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(местожительство до поступления)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6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зачисления в организацию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 организации о выпуске или отчислении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квалификация (разряд, класс, 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об окончании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6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и поощрения за время обучения (дипломы с отличием)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Предприятие, на которое трудоустроен выпускник (местонахождение предприятия)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отметки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796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6"/>
    <w:bookmarkStart w:name="z796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Поименная книга обучающихся является документом строгой отчетности для учета личного состава обучающихся. Поименная книга обучающихся служит основанием к составлению статистической и финансовой отчетности по контингенту обучающихся.</w:t>
      </w:r>
    </w:p>
    <w:bookmarkEnd w:id="647"/>
    <w:bookmarkStart w:name="z796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Поименная книга обучающихся ведется заместителем руководителя по учебно-производственной работе под контролем руководителя организации образования.</w:t>
      </w:r>
    </w:p>
    <w:bookmarkEnd w:id="648"/>
    <w:bookmarkStart w:name="z796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bookmarkEnd w:id="649"/>
    <w:bookmarkStart w:name="z796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Поименная книга обучающихся хранится постоянно в организации образования.</w:t>
      </w:r>
    </w:p>
    <w:bookmarkEnd w:id="650"/>
    <w:bookmarkStart w:name="z796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Поименная книга обучающихся заполняется строго в соответствии с приказами.</w:t>
      </w:r>
    </w:p>
    <w:bookmarkEnd w:id="651"/>
    <w:bookmarkStart w:name="z797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контингентов, обучающихся в форме очного, заочного, вечернего и экстерната ведутся отдельные Поименные книги обучающихся.</w:t>
      </w:r>
    </w:p>
    <w:bookmarkEnd w:id="652"/>
    <w:bookmarkStart w:name="z797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окончании приема обучающихся подводится черта и делается запись:</w:t>
      </w:r>
    </w:p>
    <w:bookmarkEnd w:id="653"/>
    <w:bookmarkStart w:name="z797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"Зачислено_________________________20_________год ________________ (прописью) человек обучающихся", которая скрепляется подписями руководителя (директора), заместителя руководителя по учебно-производственной работе и бухгалтером организации образования, и печатью.</w:t>
      </w:r>
    </w:p>
    <w:bookmarkEnd w:id="654"/>
    <w:bookmarkStart w:name="z797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бухгалтера.</w:t>
      </w:r>
    </w:p>
    <w:bookmarkEnd w:id="655"/>
    <w:bookmarkStart w:name="z797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Разделение поименных книг, обучающихся на части, пропуски страниц и строк, в том числе и между последней фамилией зачисленного и итоговой чертой, запрещается. Для записи каждого обучающегося в книгах отводится две строки.</w:t>
      </w:r>
    </w:p>
    <w:bookmarkEnd w:id="656"/>
    <w:bookmarkStart w:name="z797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Поименную книгу вносятся все обучающиеся, независимо от того, когда они поступили в организацию образования, в начале или в середине учебного года.</w:t>
      </w:r>
    </w:p>
    <w:bookmarkEnd w:id="6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7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58"/>
    <w:bookmarkStart w:name="z7978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академической справки или транскрипта</w:t>
      </w:r>
    </w:p>
    <w:bookmarkEnd w:id="659"/>
    <w:p>
      <w:pPr>
        <w:spacing w:after="0"/>
        <w:ind w:left="0"/>
        <w:jc w:val="both"/>
      </w:pPr>
      <w:bookmarkStart w:name="z7979" w:id="66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bookmarkStart w:name="z7980" w:id="661"/>
      <w:r>
        <w:rPr>
          <w:rFonts w:ascii="Times New Roman"/>
          <w:b w:val="false"/>
          <w:i w:val="false"/>
          <w:color w:val="000000"/>
          <w:sz w:val="28"/>
        </w:rPr>
        <w:t>
      Начата ___________________</w:t>
      </w:r>
    </w:p>
    <w:bookmarkEnd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или транскрипта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справки или транскрипта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 справки или транскрипта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8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62"/>
    <w:bookmarkStart w:name="z7983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дубликатов дипломов</w:t>
      </w:r>
    </w:p>
    <w:bookmarkEnd w:id="663"/>
    <w:p>
      <w:pPr>
        <w:spacing w:after="0"/>
        <w:ind w:left="0"/>
        <w:jc w:val="both"/>
      </w:pPr>
      <w:bookmarkStart w:name="z7984" w:id="664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технического и профессионального,</w:t>
      </w:r>
    </w:p>
    <w:bookmarkEnd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 _____________форма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организацию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8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8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66"/>
    <w:bookmarkStart w:name="z7988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Книжка успеваемости обучающегося</w:t>
      </w:r>
    </w:p>
    <w:bookmarkEnd w:id="667"/>
    <w:p>
      <w:pPr>
        <w:spacing w:after="0"/>
        <w:ind w:left="0"/>
        <w:jc w:val="both"/>
      </w:pPr>
      <w:bookmarkStart w:name="z7989" w:id="668"/>
      <w:r>
        <w:rPr>
          <w:rFonts w:ascii="Times New Roman"/>
          <w:b w:val="false"/>
          <w:i w:val="false"/>
          <w:color w:val="000000"/>
          <w:sz w:val="28"/>
        </w:rPr>
        <w:t>
      Книжка успеваемости обучающегося организации технического</w:t>
      </w:r>
    </w:p>
    <w:bookmarkEnd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фотографической карточки Подпись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Книжка успеваемости обучающегося №_____________________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(квалификация)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 приказом № ______________ от "_______" _______20_______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_______________20_______год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(директор) 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20_______/20_______ учебный год _______курс ______________ семестр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обучающегося)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Экзаменационные оценки по дисциплинам и (или) модулям, выносимым на экзаменационную сессию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учебных часах и (или) кредитах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9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оценки по дисциплинам и (или) модулям, не выносимым на экзаменационную сессию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учебных часах и (или) кредитах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допуска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9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работы и проекты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в часах и (или) кредитах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 или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92" w:id="671"/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группы _______________________________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№ ____ от "___" _______ 20___ год переведен ____ на _____ курс.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изготовлении книжки успеваемости обучающегося упомянутые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страницы повторяются 3, 4 или 5 раз в зависимости от сроков обучения в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образования.</w:t>
      </w:r>
    </w:p>
    <w:p>
      <w:pPr>
        <w:spacing w:after="0"/>
        <w:ind w:left="0"/>
        <w:jc w:val="both"/>
      </w:pPr>
      <w:bookmarkStart w:name="z7993" w:id="67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обучающегося)</w:t>
      </w:r>
    </w:p>
    <w:bookmarkStart w:name="z7994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Производственное обучение (далее - ПО) и профессиональная практика</w:t>
      </w:r>
    </w:p>
    <w:bookmarkEnd w:id="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практики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прохождения практики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практики, в часах и (или) кредитах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или класс,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 квалификация (указать при наличии: разряд, класс, категорию)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Оценка/ баллы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95" w:id="674"/>
      <w:r>
        <w:rPr>
          <w:rFonts w:ascii="Times New Roman"/>
          <w:b w:val="false"/>
          <w:i w:val="false"/>
          <w:color w:val="000000"/>
          <w:sz w:val="28"/>
        </w:rPr>
        <w:t>
      Дипломное проектирование</w:t>
      </w:r>
    </w:p>
    <w:bookmarkEnd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Задание на проектирование выдано "_______" ___________ 20______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Тема проекта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Обучающийся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допущен _____ к защите дипломного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"______"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дипломного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дипломного проекта на тему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состоялась "______" __________________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итоговой аттестационной комиссии 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Экзамены итоговой аттестации Обучающийся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допущен _____ к сдаче итоговых экзаменов.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"______"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Оценки, полученные на итоговых экзаменах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курса, учебные часы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итоговой аттестационной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9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квалификационных экзаменов</w:t>
      </w:r>
    </w:p>
    <w:bookmarkEnd w:id="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присвоенной рабочей квалификации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квалификационной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97" w:id="676"/>
      <w:r>
        <w:rPr>
          <w:rFonts w:ascii="Times New Roman"/>
          <w:b w:val="false"/>
          <w:i w:val="false"/>
          <w:color w:val="000000"/>
          <w:sz w:val="28"/>
        </w:rPr>
        <w:t>
      Решением квалификационной комиссии от "___" ___ 20___ год</w:t>
      </w:r>
    </w:p>
    <w:bookmarkEnd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(протокол №____)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(специальность, разряд, класс, категория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свидетельство о профессиональной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"______" _____________ 20_____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итоговой аттестационной комиссии от "_____"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(протокол №____)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присвоена квалификация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диплом № ___________ "________" ________________ 20_____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(директор) _________________________________(подпись)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получении диплома книжка успеваемости сдается в учебное заведение.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799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Книжка успеваемости обучающегося организации технического и профессионального, послесреднего образования выдается вновь принятым обучающимся в течение первого семестра обучения, но не позднее чем за месяц до начала зимней экзаменационной сессии.</w:t>
      </w:r>
    </w:p>
    <w:bookmarkEnd w:id="677"/>
    <w:bookmarkStart w:name="z799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Книжка успеваемости заполняется от руки. Подчистка, помарка и неоговоренные исправления в книжке успеваемости не допускаются.</w:t>
      </w:r>
    </w:p>
    <w:bookmarkEnd w:id="678"/>
    <w:bookmarkStart w:name="z800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книжку успеваемости проставляются оценки дифференцированного зачета по всем дисциплинам и (или) модулям, не предусматривающим проведения экзамена и/или переходящим на последующие семестры.</w:t>
      </w:r>
    </w:p>
    <w:bookmarkEnd w:id="679"/>
    <w:bookmarkStart w:name="z800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дисциплинам и (или) модулям, вынесенным на экзаменационную сессию, проставляются оценки, полученные обучающимися на экзаменах, итоговая оценка выставляется по результатам подсчета согласно формуле: И = 0,6 х (РО 1+…+РО N) /N+ 0,4 х Э, где:</w:t>
      </w:r>
    </w:p>
    <w:bookmarkEnd w:id="680"/>
    <w:bookmarkStart w:name="z800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 – результат обучения;</w:t>
      </w:r>
    </w:p>
    <w:bookmarkEnd w:id="681"/>
    <w:bookmarkStart w:name="z800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результатов обучения;</w:t>
      </w:r>
    </w:p>
    <w:bookmarkEnd w:id="682"/>
    <w:bookmarkStart w:name="z800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экзаменационная оценка.</w:t>
      </w:r>
    </w:p>
    <w:bookmarkEnd w:id="683"/>
    <w:bookmarkStart w:name="z800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экзаменационная оценка проставляется только по дисциплинам и (или) модулям, по которым экзамены проводятся письменно и устно (казахский язык, другие языки, литература, математика и другие согласно учебному плану). По дисциплинам и (или) модулям, по которым проводится только устный экзамен, оценка проставляется в графе, отведенной для устного экзамена, в других графах ставится прочерк.</w:t>
      </w:r>
    </w:p>
    <w:bookmarkEnd w:id="684"/>
    <w:bookmarkStart w:name="z800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Оценки, полученные обучающимися при повторной сдаче, проставляются экзаменатором на странице книжки успеваемости, соответствующей семестру прохождения данной дисциплины и (или) модуля или раздела дисциплины, путем повторной записи наименования дисциплины и (или) модуля на свободной строке.</w:t>
      </w:r>
    </w:p>
    <w:bookmarkEnd w:id="685"/>
    <w:bookmarkStart w:name="z800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Подпись родителей или других законных представителей обучающихся, достигших 18 лет, не обязательна.</w:t>
      </w:r>
    </w:p>
    <w:bookmarkEnd w:id="686"/>
    <w:bookmarkStart w:name="z800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дубликата книжки успеваемости производится только по распоряжению руководителя или его заместителя по учебной работе.</w:t>
      </w:r>
    </w:p>
    <w:bookmarkEnd w:id="687"/>
    <w:bookmarkStart w:name="z800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титульной странице дубликата книжки успеваемости делается надпись "Дубликат".</w:t>
      </w:r>
    </w:p>
    <w:bookmarkEnd w:id="688"/>
    <w:bookmarkStart w:name="z801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семестры, хранящихся в учебной части.</w:t>
      </w:r>
    </w:p>
    <w:bookmarkEnd w:id="689"/>
    <w:bookmarkStart w:name="z801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выбытия обучающегося из организации образования до окончания курса обучения книжка успеваемости сдается в организацию образования, которая выдает обучающемуся справку или транскрипт.</w:t>
      </w:r>
    </w:p>
    <w:bookmarkEnd w:id="690"/>
    <w:bookmarkStart w:name="z801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получении диплома книжка успеваемости сдается в организацию образования.</w:t>
      </w:r>
    </w:p>
    <w:bookmarkEnd w:id="691"/>
    <w:bookmarkStart w:name="z801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Книжки успеваемости, сдаваемые обучающимися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bookmarkEnd w:id="6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1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93"/>
    <w:bookmarkStart w:name="z8016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Студенческий билет</w:t>
      </w:r>
    </w:p>
    <w:bookmarkEnd w:id="694"/>
    <w:p>
      <w:pPr>
        <w:spacing w:after="0"/>
        <w:ind w:left="0"/>
        <w:jc w:val="both"/>
      </w:pPr>
      <w:bookmarkStart w:name="z8017" w:id="6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|| Республика Казахстан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министерства)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организации образования)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Студенческий билет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_______________________________________(лицевая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Республика Казахстан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министерства)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Студенческий билет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 (1-я внутренняя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(фамилия, имя, отчество (при его наличии) обучающегося)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действительно состоит студентом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организации образования)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Место для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Фотокарточки "_____" ________ 20__ год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билета "____" ________ 20__ год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(директор) 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(подпись)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Действителен по _________ 20______ год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Руководитель (директор) 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(подпись)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 (2-я внутренняя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Действителен по _________ 20______ год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Руководитель (директор) 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(подпись)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801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Студенческий билет действителен при наличии подписи руководителя (директора), печати организации образования, фотокарточки обучающегося. При выбытии обучающегося из организации образования билет должен быть возвращен в учебную часть.</w:t>
      </w:r>
    </w:p>
    <w:bookmarkEnd w:id="696"/>
    <w:bookmarkStart w:name="z801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Вверху на левой стороне внутренней части билета ставится штамп с указанием формы обучения (очное, заочное, вечернее, экстернат).</w:t>
      </w:r>
    </w:p>
    <w:bookmarkEnd w:id="6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21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бланков дипломов</w:t>
      </w:r>
    </w:p>
    <w:bookmarkEnd w:id="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 бланков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 на выдачу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получившего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бланков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(отметка об уничтожении)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2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701"/>
    <w:bookmarkStart w:name="z8026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дипломов</w:t>
      </w:r>
    </w:p>
    <w:bookmarkEnd w:id="702"/>
    <w:p>
      <w:pPr>
        <w:spacing w:after="0"/>
        <w:ind w:left="0"/>
        <w:jc w:val="both"/>
      </w:pPr>
      <w:bookmarkStart w:name="z8027" w:id="703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технического и профессионального,</w:t>
      </w:r>
    </w:p>
    <w:bookmarkEnd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организацию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Дипломы, выданные обучающимся, регистрируются в книге, которая заводится в каждой организации образования по прилагаемой форме.</w:t>
      </w:r>
    </w:p>
    <w:bookmarkEnd w:id="705"/>
    <w:bookmarkStart w:name="z8030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выданных дипломов пронумеровывается постранично, прошнуровывается, скрепляется печатью и хранится у руководителя (директора) организации образования.</w:t>
      </w:r>
    </w:p>
    <w:bookmarkEnd w:id="7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32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</w:p>
    <w:bookmarkEnd w:id="707"/>
    <w:p>
      <w:pPr>
        <w:spacing w:after="0"/>
        <w:ind w:left="0"/>
        <w:jc w:val="both"/>
      </w:pPr>
      <w:bookmarkStart w:name="z8033" w:id="70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(работодатель)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____________20___год</w:t>
            </w:r>
          </w:p>
        </w:tc>
      </w:tr>
    </w:tbl>
    <w:bookmarkStart w:name="z8034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Рабочий учебный план</w:t>
      </w:r>
    </w:p>
    <w:bookmarkEnd w:id="709"/>
    <w:p>
      <w:pPr>
        <w:spacing w:after="0"/>
        <w:ind w:left="0"/>
        <w:jc w:val="both"/>
      </w:pPr>
      <w:bookmarkStart w:name="z8035" w:id="710"/>
      <w:r>
        <w:rPr>
          <w:rFonts w:ascii="Times New Roman"/>
          <w:b w:val="false"/>
          <w:i w:val="false"/>
          <w:color w:val="000000"/>
          <w:sz w:val="28"/>
        </w:rPr>
        <w:t>
      Специальность _______________________________________________________</w:t>
      </w:r>
    </w:p>
    <w:bookmarkEnd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освоения образовательной программы ______________________________</w:t>
      </w:r>
    </w:p>
    <w:bookmarkStart w:name="z8036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учебного процесса</w:t>
      </w:r>
    </w:p>
    <w:bookmarkEnd w:id="7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3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38" w:id="713"/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– теоретическое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– производственное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 – профессиональная практика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 – промежуточная аттестация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ДП – дипломное проектирование (если запланировано)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– каникулы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Пдн – праздничные дни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ИА – итоговая аттестация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 – полевые сборы</w:t>
      </w:r>
    </w:p>
    <w:bookmarkStart w:name="z8039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Сводные данные по бюджету времени</w:t>
      </w:r>
    </w:p>
    <w:bookmarkEnd w:id="7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обучение и профессиональная практика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Дипломное проектирование (если запланировано)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Каникулы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недель в учебном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40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рабочего учебного плана</w:t>
      </w:r>
    </w:p>
    <w:bookmarkEnd w:id="7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/ дисциплин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контроля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учебного времени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 с педагогом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Самостоятельноя работа студента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работа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кредитов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проект/работа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4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учебного времени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курсам и семестрам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обучение/ Профессиональная практика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804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1-заполняется при обучении лиц с особыми образовательными потребностями и организациями, реализующими образовательные программы по направлению "Искусство", обучение которых (по которым) предусматривает часы индивидуальных занятий.</w:t>
      </w:r>
    </w:p>
    <w:bookmarkEnd w:id="7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44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Тарификационный список педагогов на ___________ учебный год</w:t>
      </w:r>
    </w:p>
    <w:bookmarkEnd w:id="7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Штатный или внештатный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 по штатному расписанию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год окончания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по диплому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Преподаваемая дисциплина или модуль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046" w:id="71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 и одобрен педагогическим советом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____________20___год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____________20___год</w:t>
            </w:r>
          </w:p>
        </w:tc>
      </w:tr>
    </w:tbl>
    <w:bookmarkStart w:name="z8047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внутриколледжного контроля на учебный год</w:t>
      </w:r>
    </w:p>
    <w:bookmarkEnd w:id="720"/>
    <w:p>
      <w:pPr>
        <w:spacing w:after="0"/>
        <w:ind w:left="0"/>
        <w:jc w:val="both"/>
      </w:pPr>
      <w:bookmarkStart w:name="z8048" w:id="721"/>
      <w:r>
        <w:rPr>
          <w:rFonts w:ascii="Times New Roman"/>
          <w:b w:val="false"/>
          <w:i w:val="false"/>
          <w:color w:val="000000"/>
          <w:sz w:val="28"/>
        </w:rPr>
        <w:t>
      Цель внутриколледжного контроля</w:t>
      </w:r>
    </w:p>
    <w:bookmarkEnd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 внутриколледжного контроля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контроль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обобщения результатов/подведения итогов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4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*Заполняется заместителями руководителя по направлениям деятельности.</w:t>
      </w:r>
    </w:p>
    <w:bookmarkEnd w:id="7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5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723"/>
    <w:bookmarkStart w:name="z8052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учета учебного времени педагога за год</w:t>
      </w:r>
    </w:p>
    <w:bookmarkEnd w:id="724"/>
    <w:p>
      <w:pPr>
        <w:spacing w:after="0"/>
        <w:ind w:left="0"/>
        <w:jc w:val="both"/>
      </w:pPr>
      <w:bookmarkStart w:name="z8053" w:id="725"/>
      <w:r>
        <w:rPr>
          <w:rFonts w:ascii="Times New Roman"/>
          <w:b w:val="false"/>
          <w:i w:val="false"/>
          <w:color w:val="000000"/>
          <w:sz w:val="28"/>
        </w:rPr>
        <w:t>
      (в часах и (или) кредитах) (наименование организации образования)</w:t>
      </w:r>
    </w:p>
    <w:bookmarkEnd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учет часов и (или) кредитов, проведенных педагогом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20____/____ учебном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 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8054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Индекс модуля и наименование дисциплин и (или) модуля (наименование практики)</w:t>
      </w:r>
    </w:p>
    <w:bookmarkEnd w:id="7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Месяцы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 (заносятся на основании экзаменационной ведомости)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запланировано,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выполнено,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55" w:id="727"/>
      <w:r>
        <w:rPr>
          <w:rFonts w:ascii="Times New Roman"/>
          <w:b w:val="false"/>
          <w:i w:val="false"/>
          <w:color w:val="000000"/>
          <w:sz w:val="28"/>
        </w:rPr>
        <w:t>
      Всего часов по плану:</w:t>
      </w:r>
    </w:p>
    <w:bookmarkEnd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выполнено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Дано часов сверх плана: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дано за год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Start w:name="z8056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сведения к годовому учету часов педагога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</w:p>
    <w:bookmarkEnd w:id="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учебной группы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57" w:id="729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педагога (полностью)</w:t>
      </w:r>
    </w:p>
    <w:bookmarkEnd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годовой учет учебного времени педагогов ведет учебная часть в часах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кредитах на основании данных форм.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3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педагога-наставника с молодым специалистом</w:t>
      </w:r>
      <w:r>
        <w:br/>
      </w:r>
      <w:r>
        <w:rPr>
          <w:rFonts w:ascii="Times New Roman"/>
          <w:b/>
          <w:i w:val="false"/>
          <w:color w:val="000000"/>
        </w:rPr>
        <w:t>на ___________ учебный год</w:t>
      </w:r>
    </w:p>
    <w:bookmarkEnd w:id="730"/>
    <w:bookmarkStart w:name="z474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молодом специалисте</w:t>
      </w:r>
    </w:p>
    <w:bookmarkEnd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8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6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733"/>
    <w:bookmarkStart w:name="z507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родительского собрания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№_____ </w:t>
      </w:r>
    </w:p>
    <w:bookmarkEnd w:id="734"/>
    <w:bookmarkStart w:name="z51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3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Министерство образования и науки Республики Казахстан</w:t>
      </w:r>
    </w:p>
    <w:bookmarkEnd w:id="736"/>
    <w:bookmarkStart w:name="z515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Личное дело обучающегося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№ ________</w:t>
      </w:r>
    </w:p>
    <w:bookmarkEnd w:id="737"/>
    <w:bookmarkStart w:name="z52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4" w:id="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39"/>
    <w:bookmarkStart w:name="z525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Табель успеваемости обучающегося 1-4 классов для организаций среднего образования</w:t>
      </w:r>
    </w:p>
    <w:bookmarkEnd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3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41"/>
    <w:bookmarkStart w:name="z534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Табель успеваемости обучающегося 5-11 (12) классов для организаций среднего образования</w:t>
      </w:r>
    </w:p>
    <w:bookmarkEnd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4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9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школы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9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внутришкольного контроля</w:t>
      </w:r>
      <w:r>
        <w:br/>
      </w:r>
      <w:r>
        <w:rPr>
          <w:rFonts w:ascii="Times New Roman"/>
          <w:b/>
          <w:i w:val="false"/>
          <w:color w:val="000000"/>
        </w:rPr>
        <w:t>на ________ учебный год</w:t>
      </w:r>
    </w:p>
    <w:bookmarkEnd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0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регистрации приказов для организаций среднего образования</w:t>
      </w:r>
    </w:p>
    <w:bookmarkEnd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6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47"/>
    <w:bookmarkStart w:name="z577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протоколов педагогического совета для организаций среднего образования</w:t>
      </w:r>
    </w:p>
    <w:bookmarkEnd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7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учета личного состава педагогов для организаций среднего образования</w:t>
      </w:r>
    </w:p>
    <w:bookmarkEnd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3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Алфавитная книга записи обучающихся для организаций среднего образования</w:t>
      </w:r>
    </w:p>
    <w:bookmarkEnd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Приложение21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9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учета выбывших обучающихся для организаций среднего образования</w:t>
      </w:r>
    </w:p>
    <w:bookmarkEnd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3" w:id="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учета прибывших обучающихся для организаций среднего образования</w:t>
      </w:r>
    </w:p>
    <w:bookmarkEnd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2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618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Рабочий учебный план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на _______ учебный год</w:t>
      </w:r>
    </w:p>
    <w:bookmarkEnd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1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учебной нагрузке педагогов (тарификации) для организаций среднего образования</w:t>
      </w:r>
    </w:p>
    <w:bookmarkEnd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2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Протокол заседания научно-методического совета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№__ от "__" _______ 20__ года</w:t>
      </w:r>
    </w:p>
    <w:bookmarkEnd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8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57"/>
    <w:bookmarkStart w:name="z639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пропущенных и замещенных уроков для организаций среднего образования</w:t>
      </w:r>
    </w:p>
    <w:bookmarkEnd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9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59"/>
    <w:bookmarkStart w:name="z650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табелей успеваемости обучающихся для организаций среднего образования</w:t>
      </w:r>
    </w:p>
    <w:bookmarkEnd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7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61"/>
    <w:bookmarkStart w:name="z658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и выдачи аттестатов об окончании основной средней школы для организаций среднего образования</w:t>
      </w:r>
    </w:p>
    <w:bookmarkEnd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7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63"/>
    <w:bookmarkStart w:name="z688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и выдачи аттестатов об общем среднем образовании для организаций среднего образования</w:t>
      </w:r>
    </w:p>
    <w:bookmarkEnd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0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65"/>
    <w:bookmarkStart w:name="z721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выдачи похвальных листов и похвальных грамот для организаций среднего образования</w:t>
      </w:r>
    </w:p>
    <w:bookmarkEnd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0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учебной работе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_____________ 20_ г</w:t>
            </w:r>
          </w:p>
        </w:tc>
      </w:tr>
    </w:tbl>
    <w:bookmarkStart w:name="z742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Календарно-тематический план педагога для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 учебный год</w:t>
      </w:r>
    </w:p>
    <w:bookmarkEnd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1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769"/>
    <w:bookmarkStart w:name="z752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Поурочный план педагога для организаций технического и профессионального, послесреднего образования</w:t>
      </w:r>
    </w:p>
    <w:bookmarkEnd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8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71"/>
    <w:bookmarkStart w:name="z769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теоретического обучения для организаций технического и профессионального, послесреднего образования</w:t>
      </w:r>
    </w:p>
    <w:bookmarkEnd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9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73"/>
    <w:bookmarkStart w:name="z810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индивидуальных занятий для организаций технического и профессионального, послесреднего образования</w:t>
      </w:r>
    </w:p>
    <w:bookmarkEnd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1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75"/>
    <w:bookmarkStart w:name="z832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производственного обучения (для организаций технического и профессионального, послесреднего образования)</w:t>
      </w:r>
    </w:p>
    <w:bookmarkEnd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7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(наименование организации образования)</w:t>
      </w:r>
    </w:p>
    <w:bookmarkEnd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9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5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(наименование организации образования)</w:t>
      </w:r>
    </w:p>
    <w:bookmarkEnd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0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(наименование организации образования)</w:t>
      </w:r>
    </w:p>
    <w:bookmarkEnd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7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учебной нагрузке педагогов (тарификации)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на ___________ учебный год</w:t>
      </w:r>
    </w:p>
    <w:bookmarkEnd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0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0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83"/>
    <w:bookmarkStart w:name="z941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Книжка успеваемости обучающегося для организаций технического и профессионального, послесреднего образования</w:t>
      </w:r>
    </w:p>
    <w:bookmarkEnd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5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85"/>
    <w:bookmarkStart w:name="z1036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дипломов для организаций технического и профессионального, послесреднего образования</w:t>
      </w:r>
    </w:p>
    <w:bookmarkEnd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2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87"/>
    <w:bookmarkStart w:name="z1043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дубликатов дипломов для организаций технического и профессионального, послесреднего образования</w:t>
      </w:r>
    </w:p>
    <w:bookmarkEnd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8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выдачи академической справки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3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Поименная книга обучающихся для организаций технического и 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технического и профессионального, послесреднего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образования) _________________________________________________________</w:t>
      </w:r>
    </w:p>
    <w:bookmarkEnd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