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fdf1e" w14:textId="57fdf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государственной услуги "Прием документов и зачисление в организации дополнительного образования для детей по предоставлению им дополнительного образования"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22 мая 2020 года № 219. Зарегистрирован в Министерстве юстиции Республики Казахстан 22 мая 2020 года № 20695.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"Прием документов и зачисление в организации дополнительного образования для детей по предоставлению им дополнительного образования" согласно приложению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7 апреля 2015 года № 170 "Стандарт государственной услуги "Прием документов и зачисление в организации дополнительного образования для детей по предоставлению им дополнительного образования" (зарегистрирован в Реестре государственной регистрации нормативных правовых актов за № 10980, опубликован 18 мая 2015 года в информационно-правовой системе "Әділет").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дошкольного и среднего образования Министерства образования и науки Республики Казахстан (Мелдебекова М.Т.)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образования и науки Республики Казахстан сведений об исполнении мероприятиях, предусмотренных подпунктами 1) и 2)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образования и науки Республики Казахстан Ш.Т. Каринову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образования и науки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мая 2020 года № 219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государственной услуги "Прием документов и зачисление в организации дополнительного образования для детей по предоставлению им дополнительного образования"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государственной услуги "Прием документов и зачисление в организации дополнительного образования для детей по предоставлению им дополнительного образования" разработаны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(далее – Закон) и определяют порядок приема документов и зачисление в организации дополнительного образования и организации общего среднего образования (далее – услугодатель).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"Прием документов и зачисление в организации дополнительного образования для детей по предоставлению им дополнительного образования" оказывается организациями дополнительного образования для детей, организациями общего среднего образования (далее – услугодатель).</w:t>
      </w:r>
    </w:p>
    <w:bookmarkEnd w:id="12"/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получения государственной услуги физические лица (далее – услугополучатель) обращаются к услугодателю, в некоммерческое акционерное общество Государственная корпорация "Правительство для граждан" (далее – Государственная корпорация) либо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веб-портал</w:t>
      </w:r>
      <w:r>
        <w:rPr>
          <w:rFonts w:ascii="Times New Roman"/>
          <w:b w:val="false"/>
          <w:i w:val="false"/>
          <w:color w:val="000000"/>
          <w:sz w:val="28"/>
        </w:rPr>
        <w:t xml:space="preserve"> "электронного правительства" www.egov.kz (далее – Портал).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изложены в Стандарте государственной услуги "Прием документов и зачисление в организации дополнительного образования для детей по предоставлению им дополнительного образования"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приеме документов через Государственную корпорацию услугополучателю выдается расписка произвольной формы о приеме соответствующих документов либо в случае предоставления услугополучателем неполного пакета документов и (или) документов с истекшим сроком действия, и также подачи заявления о приеме позже установленных сроков отказывает в приеме заявления и выдает расписку произвольной формы о возврате документов.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через Государственную корпорацию день приема не входит в срок оказания государственной услуги.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подачи документов через Портал в "личном кабинете" услугополучателя отображается информация о статусе рассмотрения запроса на оказание государственной услуги, а также уведомление с указанием даты и времени получения результата государственной услуги.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Сотрудник услугодателя в день поступления осуществляет регистрацию заявления и направляет его на исполнение ответственному структурному подразделению. В случае поступления заявления после окончания рабочего времени, в выходные и праздничные дни согласно трудовому законодательству Республики Казахстан, заявление регистрируется следующим рабочим днем.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ответственного структурного подразделения услугодателя в течение 10 минут с момента получения проверяет полноту представленных документов.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услугополучателем неполного пакета документов и (или) представления документов с истекшим сроком действия, сотрудник ответственного структурного подразделения услугодателя направляет мотивированный ответ о прекращении дальнейшего рассмотрения заявления на бумажном носителе или в случае подачи документов через Портал в "личный кабинет" услугополучателя в форме электронного документа, удостоверенного ЭЦП уполномоченного лица услугодателя.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предоставлении услугополучателем полного пакета документов сотрудник ответственного структурного подразделения услугодателя направляет услугополучателю уведомление о принятии документов и зачислении в организацию дополнительного образования, организацию общего среднего образования. 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обеспечивает доставку документов в филиал Государственной корпорации не позднее, чем за сутки до истечения срока оказания государственной услуги.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порядке, установленном уполномоченным органом  в сфере информатизации в соответствии с подпунктом 11)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государственных услугах".</w:t>
      </w:r>
    </w:p>
    <w:bookmarkEnd w:id="24"/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услугодателя и (или) его должностных лиц по вопросам оказания  государственных услуг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Жалоба на решение, действий (бездействия) услугодателя по вопросам оказания государственных услуг может быть подана на имя руководителя услугодателя, в уполномоченный орган по оценке и контролю за качеством оказания государственных услуг, в соответствии с 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Республики Казахстан "О государственных услугах", подлежит рассмотрению в течение 5 (пяти) рабочих дней со дня ее регистрации.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 государственной услуги "Прием документов и зачисление в организации дополнительного образования для детей по предоставлению им дополнительного образования"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дополнительного образования для детей, организации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Способы предоставления государственной услуги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 выдача государственной услуги осуществляет услугодатель, некоммерческое акционерное общество Государственная корпорация "Правительство для граждан" либо веб-портал "электронного правительства" www.egov.kz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момента сдачи пакета документов – 30 (тридцать) минут (прием документов ежегодно с 1 августа до 1 октября текущего года).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 и (или) бумажная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услуги: зачисление обучающихся в организацию дополнительного образования для детей по предоставлению им дополнительного образования,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согласно приложению к настоящему Стандарту, либо мотивированный отказ в предоставлении государственной услуги по основаниям предусмотренных пунктом 9 настоящего стандарта государственных услуг.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представления результата оказания государственной услуги: бумажная или электронная.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услуга оказывается бесплатно или платно на льготных основаниях категориям обучающихся, предусмотренным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27 июля 2007 года "Об образовании".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категории граждан Республики Казахстан, которым оказывается социальная помощь, относятся: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дети-сироты, дети, оставшиеся без попечения родителей; 2) дети с ограниченными возможностями в развитии, инвалиды и инвалиды с детства, дети-инвалиды; 3) дети из многодетных семей; 4) дети, находящиеся в центрах адаптации несовершеннолетних и центрах поддержки детей, находящихся в трудной жизненной ситуации; 5) дети, проживающие в школах-интернатах общего и санаторного типов, интернатах при школах; 6) дети, воспитывающиеся и обучающиеся в специализированных интернатных организациях образования для одаренных детей; 7) воспитанники интернатных организаций; 8) дети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минимума; 9) дети, которые по состоянию здоровья в течение длительного времени обучаются по программам начального, основного среднего, общего среднего образования на дому или в организациях, оказывающих стационарную помощь, а также восстановительное лечение и медицинскую реабилитацию; 10) иные категории граждан, определяемые законами Республики Казахстан. Стоимость государственной услуги в соответствии с Законом Республики Казахстан от 27 июля 2007 года "Об образовании" определяется услугодателем и размещается на интернет - ресурсах местных исполнительных органов областей,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услугодателя: с понедельника по пятницу, за исключением выходных и праздничных дней согласно трудовому законодательству Республики Казахстан в соответствии с установленным графиком работы услугодателя.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заявления и выдача результата оказания государственной услуги осуществляется с 09.00 до 18.30 часов с перерывом на обед с 13.00 до 14.30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Государственной корпорации: с понедельника по субботу включительно в соответствии с установленным графиком работы с 9.00 до 20.00 часов без перерыва на обед, за исключением воскресенья и праздничных дней, согласно трудовому законодательству.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осуществляется в порядке "электронной" очереди, по месту жительства несовершеннолетнего, без ускоренного обслуживания, возможно "бронирование" электронной очереди посредством портала;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портала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услуга оказывается в порядке очереди без предварительной записи и ускоренного обслуживания.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 оказания государственной услуги услугодателя размещены на интернет-ресурсе www.nis.edu.kz, а также на интернет-ресурсе Министерства: www.edu.gov.kz в разделе "Государственные услуги".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Услугодателю или Государственной корпорации: 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заявление в произвольной форме одного из родителей (или иных законных представителей);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документ, удостоверяющий личность ребенка;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медицинская справка по форме № 035-2/У, утвержденной приказом исполняющий обязанности Министра здравоохранения Республики Казахстан от 23 ноября 2010 года № 907 (зарегистрирован в Реестре государственной регистрации нормативных правовых актов за № 6697).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портал: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 одного из родителей (или иных законных представителей) услугополучателя в форме электронного документа, подписанного ЭЦП его представителя с приложением соответствующих документов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представления услугополучателем неполного пакета документов согласно перечню, предусмотренному пунктом 8 настоящего стандарта государственной услуги, и (или) документов с истекшим сроком действия услугодатель отказывает в приеме заявления.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подача заявления о приеме позже установленных сроков.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Услугополучателям, имеющим нарушение здоровья со стойким расстройством функций организма, ограничивающее его жизнедеятельность и следственно-арестованным и лицам, отбывающим наказание в местах лишения свободы, в случае необходимости, прием документов для оказания государственной услуги производится услугодателем с выездом по месту жительства, по месту пребывания услугополучателя и заполнением бумажного носителя посредством обращения через Единый контакт-центр 1414, 8 800 080 7777.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Возможность использования услугополучателем ЭЦП предусматривается при получении государственной услуги путем подачи электронного запроса через портал.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справочных служб услугодателя, а также Единого контакт-центра по вопросам оказания государственных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справочных служб услугодателя размещены на интернет-ресурсе www.nis.edu.kz, единого контакт - центра по вопросам оказания государственных услуг: 1414, 8 800 080 77777.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