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02c6" w14:textId="1f2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детей от информации, причиняющей вред их здоровью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2018 года № 169-VІ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Вниманию пользователей!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связи с реализацией прав детей на получение и распространение информации, соответствующей их возрасту, и направлен на защиту детей от информации, причиняющей вред их здоровью и развитию.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продукция – продукция средств массовой информации, а также иная аудиовизуальная и (или) печатная продукция, предназначенные для неограниченного круга лиц;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распространение информационной продукции – деятельность по продаже, подписке, доставке, раздаче, показу, прокату и (или) аренде информационной продукции;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информационной продукции (далее – распространитель) – физическое или юридическое лицо, осуществляющее распространение информационной продукции по договору с ее собственником, производителем информационной продукции или на иных законных основаниях;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производитель информационной продукции – 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продукция для детей – информационная продукция, соответствующая по направленности, тематике, содержанию и оформлению возрастной категории;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детей от информации, причиняющей вред их здоровью и развитию, – совокупность правовых, организационных, технических и других мер, проводимых в целях информационной безопасности детей;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защиты детей от информации, причиняющей вред их здоровью и развитию (далее – уполномоченный орган), – центральный исполнительный орган, осуществляющий руководство в сфере защиты детей от информации, причиняющей вред их здоровью и развитию;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 детей к информации – право детей свободно получать и распространять информационную продукцию для детей;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безопасность детей – обеспечение защиты прав и законных интересов детей от информации, причиняющей вред их здоровью и развитию;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возрастная категория – категория, присваиваемая информационной продукции в порядке, определенном настоящим Законом;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 возрастной категории – графическое и (или) текстовое обозначения возрастной категории;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возрастная классификация – процесс присвоения информационной продукции возрастной категории;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натуралистические описание и (или) изображение – описание и (или) изображение человека, животного, предмета, события, явления, действия (бездействия) и их последствий, фиксирующие внимание человека на деталях, анатомических подробностях и (или) физиологических либо технических процессах объекта изображения (описания);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информация, содержащая ненормативную лексику, – информация, содержащая бранные, вульгарные, нецензурные слова, речевые обороты и выражения.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отношения, связанные с распространением информационной продукции: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содержащей научную, научно-методическую, учебную, учебно-методическую, статистическую информацию;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относящейся к культурным ценностям в соответствии с законодательством Республики Казахстан о культуре.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защите детей от информации, причиняющей вред   их здоровью и развитию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защите детей от информации, причиняющей вред их здоровью и развитию,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ГОСУДАРСТВЕННОЙ ПОЛИТИКИ, ГОСУДАРСТВЕННОЕ РЕГУЛИРОВАНИЕ, ОБЩЕСТВЕННЫЙ КОНТРОЛЬ И УЧАСТИЕ В СФЕРЕ ЗАЩИТЫ ДЕТЕЙ ОТ ИНФОРМАЦИИ, ПРИЧИНЯЮЩЕЙ ВРЕД ИХ ЗДОРОВЬЮ И РАЗВИТИЮ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государственной политики в сфере   защиты детей от информации, причиняющей вред их здоровью и развитию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сфере защиты детей от информации, причиняющей вред их здоровью и развитию, основывается на принципах: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государством защиты прав и законных интересов детей с учетом психовозрастных особенностей, уязвимости от негативного влияния информационной среды;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системности и комплексности государственных мер по обеспечению защиты детей от информации, причиняющей вред их здоровью и развитию;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исторических и иных традиций, культурных ценностей общества и государства в целях надлежащего воспитания и полноценного развития детей;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допустимости ограничения законами Республики Казахстан прав детей свободно получать и распространять информацию, причиняющую вред их здоровью и развитию.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защиты детей от информации, причиняющей вред их здоровью и развитию, и организует их осуществление;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 в сфере защиты детей </w:t>
      </w:r>
      <w:r>
        <w:rPr>
          <w:rFonts w:ascii="Times New Roman"/>
          <w:b w:val="false"/>
          <w:i w:val="false"/>
          <w:color w:val="000000"/>
          <w:sz w:val="28"/>
        </w:rPr>
        <w:t>от информации, причиняющей вред их здоровью и развитию;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международное сотрудничество в сфере защиты детей от информации, причиняющей вред их здоровью и развитию;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и методику присвоения информационной продукции возрастной классификации;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требования к знаку возрастной категории;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государственных органов и местных исполнительных органов в сфере защиты детей от информации, причиняющей вред их здоровью и развитию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средств массовой информации в пределах своей компетенции: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продукции средств массовой информации на предмет соблюдения требований настоящего Закона;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связи и информатизации в пределах своей компетенции: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образования в пределах своей компетенции: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внутренних дел в пределах своей компетенции: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защиты детей от информации, причиняющей вред их здоровью и развитию;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 в пределах своей компетенции: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защиты детей от информации, причиняющей вред их здоровью и развитию;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городов республиканского значения и столицы, районов, городов областного значения в пределах своей компетенции: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защиты детей от информации, причиняющей вред их здоровью и развитию;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на соответствующей административно-территориальной единице, за исключением: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массовой информации, а также информации, распространяемой посредством сетей телекоммуникаций;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несовершеннолетним информационной продукции, содержащей информацию, запрещенную для детей;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Общественный контроль и участие в сфере защиты детей   от информации, причиняющей вред их здоровью и развитию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за соблюдением требований настоящего Закона осуществляется физическими лицами и некоммерческими организациями в соответствии с их уставами.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лица и некоммерческие организации вправе: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распространения информационной продукции и доступа детей к информации, в том числе посредством создания и поддержания "горячих линий", применения технических, аппаратных и иных форм мониторинга и выявления информации, информационной продукции и действий лиц, причиняющих вред здоровью и развитию детей;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сведения о нарушениях настоящего Закона в государственные органы и местные исполнительные органы;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мероприятия, направленные на повышение уровня информированности детей о возможностях, потенциале, риске и угрозах распространяемой информации, а также по обучению родителей навыкам контроля за несовершеннолетним при получении и использовании им информации;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анализ информационной грамотности среди детей и родителей;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действия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ВОЗРАСТНАЯ КЛАССИФИКАЦИЯ, ВОЗРАСТНАЯ КАТЕГОРИЯ И ЗНАК ВОЗРАСТНОЙ КАТЕГОРИИ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Возрастная классификация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Возрастная классификация осуществляется до начала распространения информационной продукции на территории Республики Казахстан: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собственником на информационную продукцию, произведенную и (или) изготовленную в Республике Казахстан;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собственником или распространителем на информационную продукцию, ввозимую (доставленную) на территорию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пункта не распространяются на осуществление возрастной классификации фильмов.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возрастной классификации оценке подлежат: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тематика, жанр, содержание и художественное оформление информационной продукции;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восприятия детьми определенной возрастной категории информации, содержащейся в информационной продукции;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причинения вреда здоровью и развитию ребенка.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Возрастная классификация осуществляется с присвоением информационной продукции следующих возрастных категорий: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– информационная продукция для детей, не достигших шести лет;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– информационная продукция для детей, достигших шести лет;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– информационная продукция для детей, достигших двенадцати лет;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– информационная продукция для детей, достигших четырнадцати лет;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– информационная продукция для детей, достигших шестнадцати лет;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– информационная продукция, содержащая информацию, запрещенную для детей.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Возрастная классификация фильмов осуществляется в соответствии с требованиями настоящего Закона и Закона Республики Казахстан "О кинематографии".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Информационная продукция возрастной категории "до 6 лет"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"до 6 лет" относится информационная продукция, содержащая оправданные жанром и (или) сюжетом эпизодические описания и (или) изображения без натуралистических описаний и (или) изображений физического и (или) психического, и (или) психологического насилия, при условии, что в информационной продукции содержатся идея торжества добра над злом, сострадание к жертве и (или) осуждение насилия.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Информационная продукция   возрастной категории "с 6 лет"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6 лет" относятся информационная продукция, предусмотренная статьей 10 настоящего Закона, а также информационная продукция, не содержащая описания и (или) изображения несчастных случаев, аварий, катастроф, смерти и их последствий, вызывающих у детей страх, панику или ужас, а также унижающих человеческое достоинство.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Информационная продукция   возрастной категории "с 12 лет"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12 лет" относятся информационная продукция, предусмотренная статьей 11 настоящего Закона, а также информационная продукция, содержащая описания и (или) изображения несчастных случаев, аварий, катастроф, ненасильственной смерти без описания и (или) изображения их последствий, которые могут вызвать у детей страх, панику или ужас.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Информационная продукция   возрастной категории "с 14 лет"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14 лет" относятся информационная продукция, предусмотренная статьей 12 настоящего Закона, а также информационная продукция, содержащая оправданные жанром и (или) сюжетом: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эпизодические описания и (или) изображения наркотических средств, психотропных веществ, их аналогов и прекурсоров, табачных изделий, алкогольной продукции с напоминанием об опасности их потребления, порицающие влечение к ним как провоцирующие антиобщественные и противоправные действия;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без натуралистических описаний и (или) изображений смерти человека вследствие применения силы на пути защиты прав человека и законных интересов общества и государства.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Информационная продукция возрастной категории "с 16 лет"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16 лет" относятся информационная продукция, предусмотренная статьей 13 настоящего Закона, а также информационная продукция, содержащая оправданные жанром и (или) сюжетом: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эпизодические описания и (или) изображения сюжетов суицида и (или) убийства человека, которые вызывают чувство сострадания к жертвам и осуждение жестокости и насилия;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сексуальных отношений людей, за исключением описания и (или) изображения действий сексуального характера.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Знак возрастной категории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 возрастной категории наносится на информационную продукцию или указывается на ней распространителем путем обозначения: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– знака "6–" в ромбе и (или) текстового предупреждения в виде словосочетания "для детей, не достигших шести лет";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– знака "6+" в ромбе и (или) текстового предупреждения в виде словосочетания "для детей, достигших шести лет";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– знака "12+" в ромбе и (или) текстового предупреждения в виде словосочетания "для детей, достигших двенадцати лет";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– знака "14+" в ромбе и (или) текстового предупреждения в виде словосочетания "для детей, достигших четырнадцати лет";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– знака "16+" в ромбе и (или) текстового предупреждения в виде словосочетания "для детей, достигших шестнадцати лет";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– знака "18+" в ромбе и (или) текстового предупреждения в виде словосочетания "запрещено для детей".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информационной продукции без знака возрастной категории на территории Республики Казахстан не допускается, за исключением: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информационных, развлекательных и спортивных теле-, радиопрограмм, транслируемых в прямом эфире;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периодических печатных изданий, специализирующихся на распространении информации общественно-политического характера;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новостных, информационно-аналитических, общественно-политических телепрограмм;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информационной продукции, распространяемой посредством радиовещания;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рекламы;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интернет-ресурсов, кроме сетевых изданий.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возрастной категории может наноситься на перечисленную в части первой настоящего пункта информационную продукцию или указываться на ней на добровольной основе.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распространения информационной продукции, состоящей из нескольких частей, относящихся к разным возрастным категориям, знак возрастной категории должен соответствовать информационной продукции для детей старшей возрастной категории.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Текстовое предупреждение о возрастной категории должно соответствовать языку, на котором распространяется информационная продукция.</w:t>
      </w:r>
    </w:p>
    <w:bookmarkEnd w:id="111"/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РАСПРОСТРАНЕНИЮ ИНФОРМАЦИОННОЙ ПРОДУКЦИИ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Общие требования к информации и   информационной продукции для детей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информации, причиняющей вред здоровью и развитию детей, относится информация: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запрещенная Конституцией и законами Республики Казахстан;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запрещенная для детей настоящим Законом;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ограниченная для детей определенных возрастных групп законами Республики Казахстан.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запрещенной для детей информации относится информация: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побуждающая детей к совершению действий, представляющих угрозу их жизни и (или) здоровью, в том числе к суициду;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провоцирующая детей на антиобщественные и противоправные действия;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содержащая специальный сексуально-эротический характер;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содержащая описание и (или) изображение сексуального насилия;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содержащая ненормативную лексику;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которой среди детей запрещено иными законами Республики Казахстан.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Не допускается 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распространении несовершеннолетним информационной продукции, содержащей информацию, запрещенную для детей, посредством сети Интернет применяются административные, технические, программные средства или иные способы ограничения доступа детей к информации.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информационной продукции, содержащей информацию, ограниченную для распространения среди детей определенных возрастных групп, допускается в соответствии с требованиями статей 10 – 14 настоящего Закона.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Особые требования к информационной продукции, распространяемой посредством телерадиовещания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продукция, содержащая информацию, отнесенную настоящим Законом к возрастной категории "с 18 лет", не подлежит распространению посредством телерадиовещания с 6.00 часов до 22.00 часов по местному времени, за исключением информационной продукции, распространяемой на платной основе с применением декодирующих технических устройств.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информационной продукции посредством радиовещания, за исключением радиопрограмм, транслируемых в прямом эфире, сопровождается сообщением о возрастной категории радиопрограммы в начале ее трансляции.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распространении информационной продукции, соответствующей статьям 10 – 14 настоящего Закона, посредством телерадиовещания в начале теле-, радиопрограммы, а также при каждом возобновлении после ее прерывания указывается знак возрастной категории или сообщается возрастная категория.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Особые требования к информационной продукции, распространяемой посредством сетей телекоммуникаций</w:t>
      </w:r>
    </w:p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предоставлению доступа детям к информации, распространяемой посредством сетей телекоммуникаций, в том числе сети Интернет, предоставляемого лицом во временное пользование посредством аппаратно-программного комплекса и (или) технологий, осуществляется в соответствии с законодательством Республики Казахстан.</w:t>
      </w:r>
    </w:p>
    <w:bookmarkEnd w:id="130"/>
    <w:bookmarkStart w:name="z15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о защите детей от информации, причиняющей вред их здоровью и развитию</w:t>
      </w:r>
    </w:p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защите детей от информации, причиняющей вред их здоровью и развитию, влечет ответственность в соответствии с законами Республики Казахстан.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