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391d" w14:textId="35d3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кодекстің қолданысқа енгізілу тәртібін </w:t>
      </w:r>
      <w:r>
        <w:rPr>
          <w:rFonts w:ascii="Times New Roman"/>
          <w:b w:val="false"/>
          <w:i w:val="false"/>
          <w:color w:val="000000"/>
          <w:sz w:val="28"/>
        </w:rPr>
        <w:t>283-баптан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3"/>
    <w:bookmarkStart w:name="z615" w:id="4"/>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4"/>
    <w:bookmarkStart w:name="z616" w:id="5"/>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5"/>
    <w:bookmarkStart w:name="z617" w:id="6"/>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6"/>
    <w:bookmarkStart w:name="z618" w:id="7"/>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7"/>
    <w:bookmarkStart w:name="z619" w:id="8"/>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8"/>
    <w:bookmarkStart w:name="z620" w:id="9"/>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9"/>
    <w:bookmarkStart w:name="z621" w:id="10"/>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0"/>
    <w:bookmarkStart w:name="z622" w:id="11"/>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1"/>
    <w:bookmarkStart w:name="z873" w:id="12"/>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2"/>
    <w:bookmarkStart w:name="z623" w:id="13"/>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3"/>
    <w:bookmarkStart w:name="z1246" w:id="14"/>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4"/>
    <w:bookmarkStart w:name="z624" w:id="15"/>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5"/>
    <w:bookmarkStart w:name="z625" w:id="16"/>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6"/>
    <w:bookmarkStart w:name="z626" w:id="17"/>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7"/>
    <w:bookmarkStart w:name="z627" w:id="18"/>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8"/>
    <w:bookmarkStart w:name="z1569" w:id="19"/>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19"/>
    <w:bookmarkStart w:name="z629" w:id="20"/>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20"/>
    <w:bookmarkStart w:name="z630" w:id="21"/>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1"/>
    <w:bookmarkStart w:name="z1570" w:id="22"/>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2"/>
    <w:bookmarkStart w:name="z1704" w:id="23"/>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3"/>
    <w:bookmarkStart w:name="z1705" w:id="24"/>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24"/>
    <w:bookmarkStart w:name="z631" w:id="25"/>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bookmarkEnd w:id="25"/>
    <w:bookmarkStart w:name="z632" w:id="26"/>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7"/>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7"/>
    <w:bookmarkStart w:name="z635" w:id="28"/>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8"/>
    <w:bookmarkStart w:name="z636" w:id="29"/>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29"/>
    <w:bookmarkStart w:name="z637" w:id="30"/>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30"/>
    <w:bookmarkStart w:name="z638" w:id="31"/>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1"/>
    <w:bookmarkStart w:name="z639" w:id="32"/>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2"/>
    <w:bookmarkStart w:name="z640" w:id="33"/>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3"/>
    <w:bookmarkStart w:name="z641" w:id="34"/>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4"/>
    <w:bookmarkStart w:name="z642" w:id="35"/>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5"/>
    <w:bookmarkStart w:name="z643" w:id="36"/>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6"/>
    <w:bookmarkStart w:name="z1677" w:id="37"/>
    <w:p>
      <w:pPr>
        <w:spacing w:after="0"/>
        <w:ind w:left="0"/>
        <w:jc w:val="both"/>
      </w:pPr>
      <w:r>
        <w:rPr>
          <w:rFonts w:ascii="Times New Roman"/>
          <w:b w:val="false"/>
          <w:i w:val="false"/>
          <w:color w:val="000000"/>
          <w:sz w:val="28"/>
        </w:rPr>
        <w:t>
      30-1)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37"/>
    <w:bookmarkStart w:name="z644" w:id="38"/>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38"/>
    <w:bookmarkStart w:name="z645" w:id="39"/>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39"/>
    <w:bookmarkStart w:name="z646" w:id="40"/>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0"/>
    <w:bookmarkStart w:name="z647" w:id="41"/>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1"/>
    <w:bookmarkStart w:name="z648" w:id="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2"/>
    <w:bookmarkStart w:name="z649" w:id="43"/>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3"/>
    <w:bookmarkStart w:name="z650" w:id="44"/>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5"/>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5"/>
    <w:bookmarkStart w:name="z612" w:id="46"/>
    <w:p>
      <w:pPr>
        <w:spacing w:after="0"/>
        <w:ind w:left="0"/>
        <w:jc w:val="both"/>
      </w:pPr>
      <w:r>
        <w:rPr>
          <w:rFonts w:ascii="Times New Roman"/>
          <w:b w:val="false"/>
          <w:i w:val="false"/>
          <w:color w:val="000000"/>
          <w:sz w:val="28"/>
        </w:rPr>
        <w:t>
      2. Қазақстан Республикасының неке-отбасы заңнамасы:</w:t>
      </w:r>
    </w:p>
    <w:bookmarkEnd w:id="46"/>
    <w:bookmarkStart w:name="z651" w:id="47"/>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47"/>
    <w:bookmarkStart w:name="z652" w:id="48"/>
    <w:p>
      <w:pPr>
        <w:spacing w:after="0"/>
        <w:ind w:left="0"/>
        <w:jc w:val="both"/>
      </w:pPr>
      <w:r>
        <w:rPr>
          <w:rFonts w:ascii="Times New Roman"/>
          <w:b w:val="false"/>
          <w:i w:val="false"/>
          <w:color w:val="000000"/>
          <w:sz w:val="28"/>
        </w:rPr>
        <w:t>
      2) отбасындағы ерлі-зайыптылар құқықтарының теңдігі;</w:t>
      </w:r>
    </w:p>
    <w:bookmarkEnd w:id="48"/>
    <w:bookmarkStart w:name="z653" w:id="49"/>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49"/>
    <w:bookmarkStart w:name="z654" w:id="50"/>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0"/>
    <w:bookmarkStart w:name="z655" w:id="51"/>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1"/>
    <w:bookmarkStart w:name="z656" w:id="52"/>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2"/>
    <w:bookmarkStart w:name="z657" w:id="53"/>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3"/>
    <w:bookmarkStart w:name="z658" w:id="54"/>
    <w:p>
      <w:pPr>
        <w:spacing w:after="0"/>
        <w:ind w:left="0"/>
        <w:jc w:val="both"/>
      </w:pPr>
      <w:r>
        <w:rPr>
          <w:rFonts w:ascii="Times New Roman"/>
          <w:b w:val="false"/>
          <w:i w:val="false"/>
          <w:color w:val="000000"/>
          <w:sz w:val="28"/>
        </w:rPr>
        <w:t>
      8) отбасының барлық мүшелерінің салауатты өмір салтын қолдау қағидаттарына негізделеді.</w:t>
      </w:r>
    </w:p>
    <w:bookmarkEnd w:id="54"/>
    <w:bookmarkStart w:name="z659" w:id="55"/>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55"/>
    <w:bookmarkStart w:name="z660" w:id="56"/>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56"/>
    <w:bookmarkStart w:name="z661" w:id="57"/>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57"/>
    <w:bookmarkStart w:name="z662" w:id="58"/>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58"/>
    <w:bookmarkStart w:name="z663" w:id="59"/>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59"/>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0"/>
    <w:p>
      <w:pPr>
        <w:spacing w:after="0"/>
        <w:ind w:left="0"/>
        <w:jc w:val="both"/>
      </w:pPr>
      <w:r>
        <w:rPr>
          <w:rFonts w:ascii="Times New Roman"/>
          <w:b w:val="false"/>
          <w:i w:val="false"/>
          <w:color w:val="000000"/>
          <w:sz w:val="28"/>
        </w:rPr>
        <w:t>
      Қазақстан Республикасының неке-отбасы заңнамасы:</w:t>
      </w:r>
    </w:p>
    <w:bookmarkEnd w:id="60"/>
    <w:bookmarkStart w:name="z664" w:id="61"/>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1"/>
    <w:bookmarkStart w:name="z665" w:id="62"/>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2"/>
    <w:bookmarkStart w:name="z666" w:id="63"/>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3"/>
    <w:bookmarkStart w:name="z667" w:id="64"/>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4"/>
    <w:bookmarkStart w:name="z668" w:id="65"/>
    <w:p>
      <w:pPr>
        <w:spacing w:after="0"/>
        <w:ind w:left="0"/>
        <w:jc w:val="both"/>
      </w:pPr>
      <w:r>
        <w:rPr>
          <w:rFonts w:ascii="Times New Roman"/>
          <w:b w:val="false"/>
          <w:i w:val="false"/>
          <w:color w:val="000000"/>
          <w:sz w:val="28"/>
        </w:rPr>
        <w:t>
      5) азаматтық хал актілерін мемлекеттік тіркеуді жүзеге асыратын мемлекеттік органдардың функцияларын айқындайды.</w:t>
      </w:r>
    </w:p>
    <w:bookmarkEnd w:id="65"/>
    <w:p>
      <w:pPr>
        <w:spacing w:after="0"/>
        <w:ind w:left="0"/>
        <w:jc w:val="both"/>
      </w:pPr>
      <w:r>
        <w:rPr>
          <w:rFonts w:ascii="Times New Roman"/>
          <w:b/>
          <w:i w:val="false"/>
          <w:color w:val="000000"/>
          <w:sz w:val="28"/>
        </w:rPr>
        <w:t>4-бап. Қазақстан Республикасының неке-отбасы заңнамасы</w:t>
      </w:r>
    </w:p>
    <w:bookmarkStart w:name="z11" w:id="66"/>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66"/>
    <w:bookmarkStart w:name="z669" w:id="6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67"/>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(ерлі-зайыптылық-отбасы)қатынастарына қолдану</w:t>
      </w:r>
    </w:p>
    <w:bookmarkStart w:name="z13" w:id="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68"/>
    <w:bookmarkStart w:name="z670" w:id="6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69"/>
    <w:bookmarkStart w:name="z14" w:id="70"/>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70"/>
    <w:p>
      <w:pPr>
        <w:spacing w:after="0"/>
        <w:ind w:left="0"/>
        <w:jc w:val="both"/>
      </w:pPr>
      <w:r>
        <w:rPr>
          <w:rFonts w:ascii="Times New Roman"/>
          <w:b/>
          <w:i w:val="false"/>
          <w:color w:val="000000"/>
          <w:sz w:val="28"/>
        </w:rPr>
        <w:t>6-бап. Неке-отбасы (ерлі-зайыптылық-отбасы)қатынастарында құқықтар мен міндеттерді жүзеге асыру</w:t>
      </w:r>
    </w:p>
    <w:bookmarkStart w:name="z16" w:id="71"/>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71"/>
    <w:bookmarkStart w:name="z671" w:id="72"/>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72"/>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73"/>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73"/>
    <w:bookmarkStart w:name="z672" w:id="74"/>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74"/>
    <w:bookmarkStart w:name="z21" w:id="75"/>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75"/>
    <w:p>
      <w:pPr>
        <w:spacing w:after="0"/>
        <w:ind w:left="0"/>
        <w:jc w:val="both"/>
      </w:pPr>
      <w:r>
        <w:rPr>
          <w:rFonts w:ascii="Times New Roman"/>
          <w:b/>
          <w:i w:val="false"/>
          <w:color w:val="000000"/>
          <w:sz w:val="28"/>
        </w:rPr>
        <w:t>9-бап. Неке қиюдың (ерлі-зайыпты болудың) шарттары</w:t>
      </w:r>
    </w:p>
    <w:bookmarkStart w:name="z24" w:id="76"/>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76"/>
    <w:bookmarkStart w:name="z673" w:id="7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77"/>
    <w:p>
      <w:pPr>
        <w:spacing w:after="0"/>
        <w:ind w:left="0"/>
        <w:jc w:val="both"/>
      </w:pPr>
      <w:r>
        <w:rPr>
          <w:rFonts w:ascii="Times New Roman"/>
          <w:b/>
          <w:i w:val="false"/>
          <w:color w:val="000000"/>
          <w:sz w:val="28"/>
        </w:rPr>
        <w:t>10-бап. Неке (ерлі-зайыптылық) жасы</w:t>
      </w:r>
    </w:p>
    <w:bookmarkStart w:name="z26" w:id="78"/>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78"/>
    <w:bookmarkStart w:name="z674" w:id="79"/>
    <w:p>
      <w:pPr>
        <w:spacing w:after="0"/>
        <w:ind w:left="0"/>
        <w:jc w:val="both"/>
      </w:pPr>
      <w:r>
        <w:rPr>
          <w:rFonts w:ascii="Times New Roman"/>
          <w:b w:val="false"/>
          <w:i w:val="false"/>
          <w:color w:val="000000"/>
          <w:sz w:val="28"/>
        </w:rPr>
        <w:t>
      2. Мынадай дәлелді себептер болған:</w:t>
      </w:r>
    </w:p>
    <w:bookmarkEnd w:id="79"/>
    <w:bookmarkStart w:name="z675" w:id="80"/>
    <w:p>
      <w:pPr>
        <w:spacing w:after="0"/>
        <w:ind w:left="0"/>
        <w:jc w:val="both"/>
      </w:pPr>
      <w:r>
        <w:rPr>
          <w:rFonts w:ascii="Times New Roman"/>
          <w:b w:val="false"/>
          <w:i w:val="false"/>
          <w:color w:val="000000"/>
          <w:sz w:val="28"/>
        </w:rPr>
        <w:t>
      1) жүкті болған;</w:t>
      </w:r>
    </w:p>
    <w:bookmarkEnd w:id="80"/>
    <w:bookmarkStart w:name="z676" w:id="81"/>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81"/>
    <w:bookmarkStart w:name="z677" w:id="82"/>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82"/>
    <w:bookmarkStart w:name="z678" w:id="83"/>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83"/>
    <w:bookmarkStart w:name="z679" w:id="84"/>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84"/>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85"/>
    <w:p>
      <w:pPr>
        <w:spacing w:after="0"/>
        <w:ind w:left="0"/>
        <w:jc w:val="both"/>
      </w:pPr>
      <w:r>
        <w:rPr>
          <w:rFonts w:ascii="Times New Roman"/>
          <w:b w:val="false"/>
          <w:i w:val="false"/>
          <w:color w:val="000000"/>
          <w:sz w:val="28"/>
        </w:rPr>
        <w:t>
      Некелесуге (ерлі-зайыпты болуға):</w:t>
      </w:r>
    </w:p>
    <w:bookmarkEnd w:id="85"/>
    <w:bookmarkStart w:name="z680" w:id="86"/>
    <w:p>
      <w:pPr>
        <w:spacing w:after="0"/>
        <w:ind w:left="0"/>
        <w:jc w:val="both"/>
      </w:pPr>
      <w:r>
        <w:rPr>
          <w:rFonts w:ascii="Times New Roman"/>
          <w:b w:val="false"/>
          <w:i w:val="false"/>
          <w:color w:val="000000"/>
          <w:sz w:val="28"/>
        </w:rPr>
        <w:t>
      1) бір жынысты адамдардың;</w:t>
      </w:r>
    </w:p>
    <w:bookmarkEnd w:id="86"/>
    <w:bookmarkStart w:name="z681" w:id="87"/>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87"/>
    <w:bookmarkStart w:name="z682" w:id="88"/>
    <w:p>
      <w:pPr>
        <w:spacing w:after="0"/>
        <w:ind w:left="0"/>
        <w:jc w:val="both"/>
      </w:pPr>
      <w:r>
        <w:rPr>
          <w:rFonts w:ascii="Times New Roman"/>
          <w:b w:val="false"/>
          <w:i w:val="false"/>
          <w:color w:val="000000"/>
          <w:sz w:val="28"/>
        </w:rPr>
        <w:t>
      3) жақын туыстардың;</w:t>
      </w:r>
    </w:p>
    <w:bookmarkEnd w:id="88"/>
    <w:bookmarkStart w:name="z683" w:id="89"/>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89"/>
    <w:bookmarkStart w:name="z684" w:id="90"/>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90"/>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91"/>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91"/>
    <w:bookmarkStart w:name="z685" w:id="92"/>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92"/>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93"/>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93"/>
    <w:bookmarkStart w:name="z686" w:id="94"/>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94"/>
    <w:bookmarkStart w:name="z687" w:id="95"/>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p>
    <w:bookmarkEnd w:id="95"/>
    <w:bookmarkStart w:name="z688" w:id="96"/>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96"/>
    <w:bookmarkStart w:name="z689" w:id="97"/>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97"/>
    <w:bookmarkStart w:name="z690" w:id="98"/>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98"/>
    <w:bookmarkStart w:name="z691" w:id="99"/>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3" w:id="100"/>
    <w:p>
      <w:pPr>
        <w:spacing w:after="0"/>
        <w:ind w:left="0"/>
        <w:jc w:val="left"/>
      </w:pPr>
      <w:r>
        <w:rPr>
          <w:rFonts w:ascii="Times New Roman"/>
          <w:b/>
          <w:i w:val="false"/>
          <w:color w:val="000000"/>
        </w:rPr>
        <w:t xml:space="preserve">  4-тарау. НЕКЕНІ (ЕРЛІ-ЗАЙЫПТЫЛЫҚТЫ) ТОҚТАТУ</w:t>
      </w:r>
    </w:p>
    <w:bookmarkEnd w:id="100"/>
    <w:p>
      <w:pPr>
        <w:spacing w:after="0"/>
        <w:ind w:left="0"/>
        <w:jc w:val="both"/>
      </w:pPr>
      <w:r>
        <w:rPr>
          <w:rFonts w:ascii="Times New Roman"/>
          <w:b/>
          <w:i w:val="false"/>
          <w:color w:val="000000"/>
          <w:sz w:val="28"/>
        </w:rPr>
        <w:t>14-бап. Некені (ерлі-зайыптылықты) тоқтату</w:t>
      </w:r>
    </w:p>
    <w:bookmarkStart w:name="z35" w:id="101"/>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01"/>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02"/>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02"/>
    <w:bookmarkStart w:name="z692" w:id="103"/>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03"/>
    <w:bookmarkStart w:name="z693" w:id="104"/>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04"/>
    <w:p>
      <w:pPr>
        <w:spacing w:after="0"/>
        <w:ind w:left="0"/>
        <w:jc w:val="both"/>
      </w:pPr>
      <w:r>
        <w:rPr>
          <w:rFonts w:ascii="Times New Roman"/>
          <w:b/>
          <w:i w:val="false"/>
          <w:color w:val="000000"/>
          <w:sz w:val="28"/>
        </w:rPr>
        <w:t>16-бап. Некені (ерлі-зайыптылықты) бұзу</w:t>
      </w:r>
    </w:p>
    <w:bookmarkStart w:name="z39" w:id="105"/>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05"/>
    <w:bookmarkStart w:name="z694" w:id="106"/>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06"/>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07"/>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07"/>
    <w:bookmarkStart w:name="z695" w:id="108"/>
    <w:p>
      <w:pPr>
        <w:spacing w:after="0"/>
        <w:ind w:left="0"/>
        <w:jc w:val="both"/>
      </w:pPr>
      <w:r>
        <w:rPr>
          <w:rFonts w:ascii="Times New Roman"/>
          <w:b w:val="false"/>
          <w:i w:val="false"/>
          <w:color w:val="000000"/>
          <w:sz w:val="28"/>
        </w:rPr>
        <w:t>
      2. Егер ерлі-зайыптылардың біреуін:</w:t>
      </w:r>
    </w:p>
    <w:bookmarkEnd w:id="108"/>
    <w:bookmarkStart w:name="z696" w:id="109"/>
    <w:p>
      <w:pPr>
        <w:spacing w:after="0"/>
        <w:ind w:left="0"/>
        <w:jc w:val="both"/>
      </w:pPr>
      <w:r>
        <w:rPr>
          <w:rFonts w:ascii="Times New Roman"/>
          <w:b w:val="false"/>
          <w:i w:val="false"/>
          <w:color w:val="000000"/>
          <w:sz w:val="28"/>
        </w:rPr>
        <w:t>
      1) сот хабар-ошарсыз кеткен деп таныса;</w:t>
      </w:r>
    </w:p>
    <w:bookmarkEnd w:id="109"/>
    <w:bookmarkStart w:name="z697" w:id="110"/>
    <w:p>
      <w:pPr>
        <w:spacing w:after="0"/>
        <w:ind w:left="0"/>
        <w:jc w:val="both"/>
      </w:pPr>
      <w:r>
        <w:rPr>
          <w:rFonts w:ascii="Times New Roman"/>
          <w:b w:val="false"/>
          <w:i w:val="false"/>
          <w:color w:val="000000"/>
          <w:sz w:val="28"/>
        </w:rPr>
        <w:t>
      2) сот әрекетке қабілетсіз деп таныса;</w:t>
      </w:r>
    </w:p>
    <w:bookmarkEnd w:id="110"/>
    <w:bookmarkStart w:name="z698" w:id="111"/>
    <w:p>
      <w:pPr>
        <w:spacing w:after="0"/>
        <w:ind w:left="0"/>
        <w:jc w:val="both"/>
      </w:pPr>
      <w:r>
        <w:rPr>
          <w:rFonts w:ascii="Times New Roman"/>
          <w:b w:val="false"/>
          <w:i w:val="false"/>
          <w:color w:val="000000"/>
          <w:sz w:val="28"/>
        </w:rPr>
        <w:t>
      3) сот әрекет қабілеті шектеулі деп таныса;</w:t>
      </w:r>
    </w:p>
    <w:bookmarkEnd w:id="111"/>
    <w:bookmarkStart w:name="z699" w:id="112"/>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12"/>
    <w:bookmarkStart w:name="z700" w:id="113"/>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13"/>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14"/>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15"/>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15"/>
    <w:bookmarkStart w:name="z701" w:id="116"/>
    <w:p>
      <w:pPr>
        <w:spacing w:after="0"/>
        <w:ind w:left="0"/>
        <w:jc w:val="both"/>
      </w:pPr>
      <w:r>
        <w:rPr>
          <w:rFonts w:ascii="Times New Roman"/>
          <w:b w:val="false"/>
          <w:i w:val="false"/>
          <w:color w:val="000000"/>
          <w:sz w:val="28"/>
        </w:rPr>
        <w:t>
      2. Мынадай:</w:t>
      </w:r>
    </w:p>
    <w:bookmarkEnd w:id="116"/>
    <w:bookmarkStart w:name="z702" w:id="117"/>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17"/>
    <w:bookmarkStart w:name="z703" w:id="118"/>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18"/>
    <w:bookmarkStart w:name="z704" w:id="119"/>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19"/>
    <w:bookmarkStart w:name="z705" w:id="120"/>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20"/>
    <w:bookmarkStart w:name="z706" w:id="121"/>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21"/>
    <w:bookmarkStart w:name="z707" w:id="122"/>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22"/>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23"/>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23"/>
    <w:bookmarkStart w:name="z708" w:id="124"/>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24"/>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25"/>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25"/>
    <w:bookmarkStart w:name="z709" w:id="126"/>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26"/>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27"/>
    <w:p>
      <w:pPr>
        <w:spacing w:after="0"/>
        <w:ind w:left="0"/>
        <w:jc w:val="both"/>
      </w:pPr>
      <w:r>
        <w:rPr>
          <w:rFonts w:ascii="Times New Roman"/>
          <w:b w:val="false"/>
          <w:i w:val="false"/>
          <w:color w:val="000000"/>
          <w:sz w:val="28"/>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Сот шешімінде ерлі-зайыптылардың некені (ерлі-зайыптылықты) бұзғаннан кейінгі тектері көрсетіледі.</w:t>
      </w:r>
    </w:p>
    <w:bookmarkEnd w:id="127"/>
    <w:bookmarkStart w:name="z710" w:id="128"/>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28"/>
    <w:bookmarkStart w:name="z711" w:id="129"/>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29"/>
    <w:bookmarkStart w:name="z712" w:id="130"/>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30"/>
    <w:bookmarkStart w:name="z713" w:id="131"/>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31"/>
    <w:bookmarkStart w:name="z714" w:id="132"/>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 міндетті.</w:t>
      </w:r>
    </w:p>
    <w:bookmarkEnd w:id="132"/>
    <w:bookmarkStart w:name="z715" w:id="133"/>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34"/>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34"/>
    <w:bookmarkStart w:name="z716" w:id="135"/>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35"/>
    <w:bookmarkStart w:name="z717" w:id="136"/>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36"/>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3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37"/>
    <w:bookmarkStart w:name="z56" w:id="138"/>
    <w:p>
      <w:pPr>
        <w:spacing w:after="0"/>
        <w:ind w:left="0"/>
        <w:jc w:val="left"/>
      </w:pPr>
      <w:r>
        <w:rPr>
          <w:rFonts w:ascii="Times New Roman"/>
          <w:b/>
          <w:i w:val="false"/>
          <w:color w:val="000000"/>
        </w:rPr>
        <w:t xml:space="preserve"> 5-тарау. НЕКЕНІҢ (ЕРЛІ-ЗАЙЫПТЫЛЫҚТЫҢ) ЖАРАМСЫЗДЫҒЫ</w:t>
      </w:r>
    </w:p>
    <w:bookmarkEnd w:id="138"/>
    <w:p>
      <w:pPr>
        <w:spacing w:after="0"/>
        <w:ind w:left="0"/>
        <w:jc w:val="both"/>
      </w:pPr>
      <w:r>
        <w:rPr>
          <w:rFonts w:ascii="Times New Roman"/>
          <w:b/>
          <w:i w:val="false"/>
          <w:color w:val="000000"/>
          <w:sz w:val="28"/>
        </w:rPr>
        <w:t>25-бап. Некені (ерлі-зайыптылықты) жарамсыз деп тану</w:t>
      </w:r>
    </w:p>
    <w:bookmarkStart w:name="z58" w:id="1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39"/>
    <w:bookmarkStart w:name="z719" w:id="140"/>
    <w:p>
      <w:pPr>
        <w:spacing w:after="0"/>
        <w:ind w:left="0"/>
        <w:jc w:val="both"/>
      </w:pPr>
      <w:r>
        <w:rPr>
          <w:rFonts w:ascii="Times New Roman"/>
          <w:b w:val="false"/>
          <w:i w:val="false"/>
          <w:color w:val="000000"/>
          <w:sz w:val="28"/>
        </w:rPr>
        <w:t>
      1) жалған неке (ерлі-зайыптылық) қиылған кезде;</w:t>
      </w:r>
    </w:p>
    <w:bookmarkEnd w:id="140"/>
    <w:bookmarkStart w:name="z720" w:id="141"/>
    <w:p>
      <w:pPr>
        <w:spacing w:after="0"/>
        <w:ind w:left="0"/>
        <w:jc w:val="both"/>
      </w:pPr>
      <w:r>
        <w:rPr>
          <w:rFonts w:ascii="Times New Roman"/>
          <w:b w:val="false"/>
          <w:i w:val="false"/>
          <w:color w:val="000000"/>
          <w:sz w:val="28"/>
        </w:rPr>
        <w:t>
      2) мәжбүрлеп неке (ерлі-зайыптылық) қиылған кезде;</w:t>
      </w:r>
    </w:p>
    <w:bookmarkEnd w:id="141"/>
    <w:bookmarkStart w:name="z721" w:id="142"/>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42"/>
    <w:bookmarkStart w:name="z722" w:id="143"/>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43"/>
    <w:bookmarkStart w:name="z723" w:id="144"/>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44"/>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45"/>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45"/>
    <w:bookmarkStart w:name="z724" w:id="146"/>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46"/>
    <w:bookmarkStart w:name="z725" w:id="147"/>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47"/>
    <w:bookmarkStart w:name="z726" w:id="148"/>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48"/>
    <w:bookmarkStart w:name="z727" w:id="149"/>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49"/>
    <w:bookmarkStart w:name="z728" w:id="150"/>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50"/>
    <w:bookmarkStart w:name="z729" w:id="151"/>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51"/>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52"/>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52"/>
    <w:bookmarkStart w:name="z730" w:id="153"/>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53"/>
    <w:bookmarkStart w:name="z731" w:id="154"/>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54"/>
    <w:bookmarkStart w:name="z732" w:id="155"/>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55"/>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56"/>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56"/>
    <w:bookmarkStart w:name="z733" w:id="157"/>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57"/>
    <w:bookmarkStart w:name="z734" w:id="158"/>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58"/>
    <w:bookmarkStart w:name="z735" w:id="159"/>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59"/>
    <w:bookmarkStart w:name="z736" w:id="160"/>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60"/>
    <w:bookmarkStart w:name="z737" w:id="161"/>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61"/>
    <w:bookmarkStart w:name="z65" w:id="162"/>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62"/>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63"/>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63"/>
    <w:p>
      <w:pPr>
        <w:spacing w:after="0"/>
        <w:ind w:left="0"/>
        <w:jc w:val="both"/>
      </w:pPr>
      <w:r>
        <w:rPr>
          <w:rFonts w:ascii="Times New Roman"/>
          <w:b/>
          <w:i w:val="false"/>
          <w:color w:val="000000"/>
          <w:sz w:val="28"/>
        </w:rPr>
        <w:t>30-бап. Ерлі-зайыптылардың отбасындағы теңдігі</w:t>
      </w:r>
    </w:p>
    <w:bookmarkStart w:name="z69" w:id="164"/>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64"/>
    <w:bookmarkStart w:name="z738" w:id="165"/>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65"/>
    <w:bookmarkStart w:name="z739" w:id="166"/>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66"/>
    <w:bookmarkStart w:name="z740" w:id="167"/>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67"/>
    <w:p>
      <w:pPr>
        <w:spacing w:after="0"/>
        <w:ind w:left="0"/>
        <w:jc w:val="both"/>
      </w:pPr>
      <w:r>
        <w:rPr>
          <w:rFonts w:ascii="Times New Roman"/>
          <w:b/>
          <w:i w:val="false"/>
          <w:color w:val="000000"/>
          <w:sz w:val="28"/>
        </w:rPr>
        <w:t>31-бап. Ерлі-зайыптылардың тектерді таңдау құқығы</w:t>
      </w:r>
    </w:p>
    <w:bookmarkStart w:name="z71" w:id="168"/>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68"/>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69"/>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69"/>
    <w:bookmarkStart w:name="z742" w:id="170"/>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70"/>
    <w:bookmarkStart w:name="z72" w:id="171"/>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71"/>
    <w:p>
      <w:pPr>
        <w:spacing w:after="0"/>
        <w:ind w:left="0"/>
        <w:jc w:val="both"/>
      </w:pPr>
      <w:r>
        <w:rPr>
          <w:rFonts w:ascii="Times New Roman"/>
          <w:b/>
          <w:i w:val="false"/>
          <w:color w:val="000000"/>
          <w:sz w:val="28"/>
        </w:rPr>
        <w:t>32-бап. Ерлі-зайыптылар мүлкінің заңды режимі ұғымы</w:t>
      </w:r>
    </w:p>
    <w:bookmarkStart w:name="z75" w:id="172"/>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72"/>
    <w:bookmarkStart w:name="z743" w:id="173"/>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73"/>
    <w:p>
      <w:pPr>
        <w:spacing w:after="0"/>
        <w:ind w:left="0"/>
        <w:jc w:val="both"/>
      </w:pPr>
      <w:r>
        <w:rPr>
          <w:rFonts w:ascii="Times New Roman"/>
          <w:b/>
          <w:i w:val="false"/>
          <w:color w:val="000000"/>
          <w:sz w:val="28"/>
        </w:rPr>
        <w:t>33-бап. Ерлі-зайыптылардың бірлескен ортақ меншігі</w:t>
      </w:r>
    </w:p>
    <w:bookmarkStart w:name="z77" w:id="174"/>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74"/>
    <w:bookmarkStart w:name="z744" w:id="175"/>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есебінен сатып алынған мүлік ерлi-зайыптылардың ортақ мүлкi болып табылады.</w:t>
      </w:r>
    </w:p>
    <w:bookmarkEnd w:id="175"/>
    <w:bookmarkStart w:name="z745" w:id="176"/>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77"/>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77"/>
    <w:bookmarkStart w:name="z746" w:id="178"/>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78"/>
    <w:bookmarkStart w:name="z747" w:id="179"/>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79"/>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180"/>
    <w:p>
      <w:pPr>
        <w:spacing w:after="0"/>
        <w:ind w:left="0"/>
        <w:jc w:val="both"/>
      </w:pPr>
      <w:r>
        <w:rPr>
          <w:rFonts w:ascii="Times New Roman"/>
          <w:b w:val="false"/>
          <w:i w:val="false"/>
          <w:color w:val="000000"/>
          <w:sz w:val="28"/>
        </w:rPr>
        <w:t>
      1. Мыналар:</w:t>
      </w:r>
    </w:p>
    <w:bookmarkEnd w:id="180"/>
    <w:bookmarkStart w:name="z748" w:id="181"/>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181"/>
    <w:bookmarkStart w:name="z749" w:id="182"/>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182"/>
    <w:bookmarkStart w:name="z750" w:id="183"/>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183"/>
    <w:bookmarkStart w:name="z751" w:id="184"/>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184"/>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185"/>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185"/>
    <w:p>
      <w:pPr>
        <w:spacing w:after="0"/>
        <w:ind w:left="0"/>
        <w:jc w:val="both"/>
      </w:pPr>
      <w:r>
        <w:rPr>
          <w:rFonts w:ascii="Times New Roman"/>
          <w:b/>
          <w:i w:val="false"/>
          <w:color w:val="000000"/>
          <w:sz w:val="28"/>
        </w:rPr>
        <w:t>37-бап. Ерлі-зайыптылардың ортақ мүлкін бөлу</w:t>
      </w:r>
    </w:p>
    <w:bookmarkStart w:name="z85" w:id="186"/>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186"/>
    <w:bookmarkStart w:name="z752" w:id="187"/>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187"/>
    <w:bookmarkStart w:name="z753" w:id="188"/>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188"/>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189"/>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189"/>
    <w:bookmarkStart w:name="z756" w:id="190"/>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190"/>
    <w:bookmarkStart w:name="z757" w:id="191"/>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191"/>
    <w:bookmarkStart w:name="z758" w:id="192"/>
    <w:p>
      <w:pPr>
        <w:spacing w:after="0"/>
        <w:ind w:left="0"/>
        <w:jc w:val="both"/>
      </w:pPr>
      <w:r>
        <w:rPr>
          <w:rFonts w:ascii="Times New Roman"/>
          <w:b w:val="false"/>
          <w:i w:val="false"/>
          <w:color w:val="000000"/>
          <w:sz w:val="28"/>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193"/>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193"/>
    <w:bookmarkStart w:name="z759" w:id="194"/>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194"/>
    <w:bookmarkStart w:name="z760" w:id="195"/>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195"/>
    <w:bookmarkStart w:name="z88" w:id="196"/>
    <w:p>
      <w:pPr>
        <w:spacing w:after="0"/>
        <w:ind w:left="0"/>
        <w:jc w:val="left"/>
      </w:pPr>
      <w:r>
        <w:rPr>
          <w:rFonts w:ascii="Times New Roman"/>
          <w:b/>
          <w:i w:val="false"/>
          <w:color w:val="000000"/>
        </w:rPr>
        <w:t xml:space="preserve"> §2. Ерлі-зайыптылар мүлкінің шарттық режимі</w:t>
      </w:r>
    </w:p>
    <w:bookmarkEnd w:id="196"/>
    <w:p>
      <w:pPr>
        <w:spacing w:after="0"/>
        <w:ind w:left="0"/>
        <w:jc w:val="both"/>
      </w:pPr>
      <w:r>
        <w:rPr>
          <w:rFonts w:ascii="Times New Roman"/>
          <w:b/>
          <w:i w:val="false"/>
          <w:color w:val="000000"/>
          <w:sz w:val="28"/>
        </w:rPr>
        <w:t>39-бап. Неке шарты</w:t>
      </w:r>
    </w:p>
    <w:bookmarkStart w:name="z90" w:id="197"/>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197"/>
    <w:bookmarkStart w:name="z761" w:id="198"/>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198"/>
    <w:p>
      <w:pPr>
        <w:spacing w:after="0"/>
        <w:ind w:left="0"/>
        <w:jc w:val="both"/>
      </w:pPr>
      <w:r>
        <w:rPr>
          <w:rFonts w:ascii="Times New Roman"/>
          <w:b/>
          <w:i w:val="false"/>
          <w:color w:val="000000"/>
          <w:sz w:val="28"/>
        </w:rPr>
        <w:t>40-бап. Неке шартын жасасу</w:t>
      </w:r>
    </w:p>
    <w:bookmarkStart w:name="z92" w:id="199"/>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199"/>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00"/>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00"/>
    <w:p>
      <w:pPr>
        <w:spacing w:after="0"/>
        <w:ind w:left="0"/>
        <w:jc w:val="both"/>
      </w:pPr>
      <w:r>
        <w:rPr>
          <w:rFonts w:ascii="Times New Roman"/>
          <w:b/>
          <w:i w:val="false"/>
          <w:color w:val="000000"/>
          <w:sz w:val="28"/>
        </w:rPr>
        <w:t>41-бап. Неке шартының мазмұны</w:t>
      </w:r>
    </w:p>
    <w:bookmarkStart w:name="z94" w:id="201"/>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01"/>
    <w:bookmarkStart w:name="z763" w:id="202"/>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02"/>
    <w:bookmarkStart w:name="z764" w:id="203"/>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03"/>
    <w:bookmarkStart w:name="z765" w:id="204"/>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04"/>
    <w:bookmarkStart w:name="z766" w:id="205"/>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05"/>
    <w:p>
      <w:pPr>
        <w:spacing w:after="0"/>
        <w:ind w:left="0"/>
        <w:jc w:val="both"/>
      </w:pPr>
      <w:r>
        <w:rPr>
          <w:rFonts w:ascii="Times New Roman"/>
          <w:b/>
          <w:i w:val="false"/>
          <w:color w:val="000000"/>
          <w:sz w:val="28"/>
        </w:rPr>
        <w:t>42-бап. Неке шартын өзгерту және бұзу</w:t>
      </w:r>
    </w:p>
    <w:bookmarkStart w:name="z96" w:id="206"/>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06"/>
    <w:bookmarkStart w:name="z767" w:id="207"/>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07"/>
    <w:bookmarkStart w:name="z768" w:id="208"/>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08"/>
    <w:bookmarkStart w:name="z769" w:id="209"/>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09"/>
    <w:p>
      <w:pPr>
        <w:spacing w:after="0"/>
        <w:ind w:left="0"/>
        <w:jc w:val="both"/>
      </w:pPr>
      <w:r>
        <w:rPr>
          <w:rFonts w:ascii="Times New Roman"/>
          <w:b/>
          <w:i w:val="false"/>
          <w:color w:val="000000"/>
          <w:sz w:val="28"/>
        </w:rPr>
        <w:t>43-бап. Неке шартын жарамсыз деп тану</w:t>
      </w:r>
    </w:p>
    <w:bookmarkStart w:name="z98" w:id="210"/>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10"/>
    <w:bookmarkStart w:name="z770" w:id="211"/>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11"/>
    <w:bookmarkStart w:name="z99" w:id="212"/>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12"/>
    <w:p>
      <w:pPr>
        <w:spacing w:after="0"/>
        <w:ind w:left="0"/>
        <w:jc w:val="both"/>
      </w:pPr>
      <w:r>
        <w:rPr>
          <w:rFonts w:ascii="Times New Roman"/>
          <w:b/>
          <w:i w:val="false"/>
          <w:color w:val="000000"/>
          <w:sz w:val="28"/>
        </w:rPr>
        <w:t>44-бап. Ерлі-зайыптылардың мүлкінен өндіріп алу</w:t>
      </w:r>
    </w:p>
    <w:bookmarkStart w:name="z101" w:id="213"/>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13"/>
    <w:bookmarkStart w:name="z771" w:id="214"/>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14"/>
    <w:bookmarkStart w:name="z772" w:id="215"/>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15"/>
    <w:bookmarkStart w:name="z773" w:id="216"/>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16"/>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17"/>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17"/>
    <w:bookmarkStart w:name="z104" w:id="218"/>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18"/>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19"/>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19"/>
    <w:bookmarkStart w:name="z774" w:id="220"/>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20"/>
    <w:bookmarkStart w:name="z775" w:id="221"/>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21"/>
    <w:p>
      <w:pPr>
        <w:spacing w:after="0"/>
        <w:ind w:left="0"/>
        <w:jc w:val="both"/>
      </w:pPr>
      <w:r>
        <w:rPr>
          <w:rFonts w:ascii="Times New Roman"/>
          <w:b/>
          <w:i w:val="false"/>
          <w:color w:val="000000"/>
          <w:sz w:val="28"/>
        </w:rPr>
        <w:t>47-бап. Баланың туу тегін анықтау</w:t>
      </w:r>
    </w:p>
    <w:bookmarkStart w:name="z109" w:id="222"/>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22"/>
    <w:bookmarkStart w:name="z776" w:id="223"/>
    <w:p>
      <w:pPr>
        <w:spacing w:after="0"/>
        <w:ind w:left="0"/>
        <w:jc w:val="both"/>
      </w:pPr>
      <w:r>
        <w:rPr>
          <w:rFonts w:ascii="Times New Roman"/>
          <w:b w:val="false"/>
          <w:i w:val="false"/>
          <w:color w:val="000000"/>
          <w:sz w:val="28"/>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23"/>
    <w:bookmarkStart w:name="z777" w:id="224"/>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24"/>
    <w:bookmarkStart w:name="z778" w:id="225"/>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25"/>
    <w:bookmarkStart w:name="z779" w:id="226"/>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26"/>
    <w:bookmarkStart w:name="z780" w:id="227"/>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27"/>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28"/>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28"/>
    <w:bookmarkStart w:name="z782" w:id="229"/>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29"/>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30"/>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30"/>
    <w:bookmarkStart w:name="z783" w:id="231"/>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31"/>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32"/>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33"/>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bookmarkEnd w:id="233"/>
    <w:p>
      <w:pPr>
        <w:spacing w:after="0"/>
        <w:ind w:left="0"/>
        <w:jc w:val="both"/>
      </w:pPr>
      <w:r>
        <w:rPr>
          <w:rFonts w:ascii="Times New Roman"/>
          <w:b/>
          <w:i w:val="false"/>
          <w:color w:val="000000"/>
          <w:sz w:val="28"/>
        </w:rPr>
        <w:t>49-бап. Соттың әке болуды тану фактісін анықтауы</w:t>
      </w:r>
    </w:p>
    <w:bookmarkStart w:name="z113" w:id="234"/>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34"/>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35"/>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35"/>
    <w:p>
      <w:pPr>
        <w:spacing w:after="0"/>
        <w:ind w:left="0"/>
        <w:jc w:val="both"/>
      </w:pPr>
      <w:r>
        <w:rPr>
          <w:rFonts w:ascii="Times New Roman"/>
          <w:b/>
          <w:i w:val="false"/>
          <w:color w:val="000000"/>
          <w:sz w:val="28"/>
        </w:rPr>
        <w:t>51-бап. Әке (ана) болуды даулау</w:t>
      </w:r>
    </w:p>
    <w:bookmarkStart w:name="z117" w:id="236"/>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36"/>
    <w:bookmarkStart w:name="z785" w:id="237"/>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37"/>
    <w:bookmarkStart w:name="z786" w:id="238"/>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38"/>
    <w:bookmarkStart w:name="z787" w:id="239"/>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39"/>
    <w:bookmarkStart w:name="z788" w:id="240"/>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41"/>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42"/>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42"/>
    <w:bookmarkStart w:name="z789" w:id="243"/>
    <w:p>
      <w:pPr>
        <w:spacing w:after="0"/>
        <w:ind w:left="0"/>
        <w:jc w:val="both"/>
      </w:pPr>
      <w:r>
        <w:rPr>
          <w:rFonts w:ascii="Times New Roman"/>
          <w:b w:val="false"/>
          <w:i w:val="false"/>
          <w:color w:val="000000"/>
          <w:sz w:val="28"/>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p>
    <w:bookmarkEnd w:id="243"/>
    <w:bookmarkStart w:name="z790" w:id="244"/>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44"/>
    <w:bookmarkStart w:name="z1679" w:id="245"/>
    <w:p>
      <w:pPr>
        <w:spacing w:after="0"/>
        <w:ind w:left="0"/>
        <w:jc w:val="both"/>
      </w:pPr>
      <w:r>
        <w:rPr>
          <w:rFonts w:ascii="Times New Roman"/>
          <w:b w:val="false"/>
          <w:i w:val="false"/>
          <w:color w:val="000000"/>
          <w:sz w:val="28"/>
        </w:rPr>
        <w:t>
      4.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45"/>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246"/>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46"/>
    <w:p>
      <w:pPr>
        <w:spacing w:after="0"/>
        <w:ind w:left="0"/>
        <w:jc w:val="both"/>
      </w:pPr>
      <w:r>
        <w:rPr>
          <w:rFonts w:ascii="Times New Roman"/>
          <w:b/>
          <w:i w:val="false"/>
          <w:color w:val="000000"/>
          <w:sz w:val="28"/>
        </w:rPr>
        <w:t xml:space="preserve">54-бап. Суррогат ана болу шарты </w:t>
      </w:r>
    </w:p>
    <w:bookmarkStart w:name="z124" w:id="247"/>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47"/>
    <w:bookmarkStart w:name="z791" w:id="248"/>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48"/>
    <w:bookmarkStart w:name="z792" w:id="249"/>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49"/>
    <w:p>
      <w:pPr>
        <w:spacing w:after="0"/>
        <w:ind w:left="0"/>
        <w:jc w:val="both"/>
      </w:pPr>
      <w:r>
        <w:rPr>
          <w:rFonts w:ascii="Times New Roman"/>
          <w:b/>
          <w:i w:val="false"/>
          <w:color w:val="000000"/>
          <w:sz w:val="28"/>
        </w:rPr>
        <w:t>55-бап. Суррогат ана болу шартының мазмұны</w:t>
      </w:r>
    </w:p>
    <w:bookmarkStart w:name="z126" w:id="250"/>
    <w:p>
      <w:pPr>
        <w:spacing w:after="0"/>
        <w:ind w:left="0"/>
        <w:jc w:val="both"/>
      </w:pPr>
      <w:r>
        <w:rPr>
          <w:rFonts w:ascii="Times New Roman"/>
          <w:b w:val="false"/>
          <w:i w:val="false"/>
          <w:color w:val="000000"/>
          <w:sz w:val="28"/>
        </w:rPr>
        <w:t>
      Суррогат ана болу шартында:</w:t>
      </w:r>
    </w:p>
    <w:bookmarkEnd w:id="250"/>
    <w:bookmarkStart w:name="z793" w:id="251"/>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51"/>
    <w:bookmarkStart w:name="z794" w:id="252"/>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52"/>
    <w:bookmarkStart w:name="z795" w:id="253"/>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53"/>
    <w:bookmarkStart w:name="z796" w:id="254"/>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54"/>
    <w:bookmarkStart w:name="z797" w:id="255"/>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55"/>
    <w:p>
      <w:pPr>
        <w:spacing w:after="0"/>
        <w:ind w:left="0"/>
        <w:jc w:val="both"/>
      </w:pPr>
      <w:r>
        <w:rPr>
          <w:rFonts w:ascii="Times New Roman"/>
          <w:b/>
          <w:i w:val="false"/>
          <w:color w:val="000000"/>
          <w:sz w:val="28"/>
        </w:rPr>
        <w:t>56-бап. Суррогат анаға қойылатын талаптар</w:t>
      </w:r>
    </w:p>
    <w:bookmarkStart w:name="z128" w:id="256"/>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56"/>
    <w:bookmarkStart w:name="z798" w:id="257"/>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57"/>
    <w:bookmarkStart w:name="z799" w:id="258"/>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58"/>
    <w:bookmarkStart w:name="z800" w:id="259"/>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59"/>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60"/>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60"/>
    <w:bookmarkStart w:name="z801" w:id="261"/>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61"/>
    <w:bookmarkStart w:name="z802" w:id="262"/>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62"/>
    <w:bookmarkStart w:name="z803" w:id="263"/>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63"/>
    <w:bookmarkStart w:name="z804" w:id="264"/>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64"/>
    <w:bookmarkStart w:name="z805" w:id="265"/>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65"/>
    <w:bookmarkStart w:name="z806" w:id="266"/>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66"/>
    <w:bookmarkStart w:name="z807" w:id="267"/>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67"/>
    <w:bookmarkStart w:name="z808" w:id="268"/>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68"/>
    <w:bookmarkStart w:name="z809" w:id="269"/>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69"/>
    <w:bookmarkStart w:name="z810" w:id="270"/>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70"/>
    <w:bookmarkStart w:name="z811" w:id="271"/>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71"/>
    <w:bookmarkStart w:name="z812" w:id="272"/>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72"/>
    <w:bookmarkStart w:name="z813" w:id="273"/>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73"/>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74"/>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74"/>
    <w:bookmarkStart w:name="z814" w:id="275"/>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75"/>
    <w:bookmarkStart w:name="z815" w:id="276"/>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76"/>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77"/>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77"/>
    <w:bookmarkStart w:name="z816" w:id="278"/>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78"/>
    <w:bookmarkStart w:name="z817" w:id="279"/>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79"/>
    <w:bookmarkStart w:name="z818" w:id="280"/>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80"/>
    <w:bookmarkStart w:name="z819" w:id="281"/>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81"/>
    <w:bookmarkStart w:name="z820" w:id="282"/>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282"/>
    <w:bookmarkStart w:name="z821" w:id="283"/>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283"/>
    <w:bookmarkStart w:name="z822" w:id="284"/>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284"/>
    <w:bookmarkStart w:name="z823" w:id="285"/>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285"/>
    <w:bookmarkStart w:name="z824" w:id="286"/>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286"/>
    <w:bookmarkStart w:name="z825" w:id="287"/>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287"/>
    <w:bookmarkStart w:name="z826" w:id="288"/>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288"/>
    <w:bookmarkStart w:name="z827" w:id="289"/>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289"/>
    <w:bookmarkStart w:name="z135" w:id="290"/>
    <w:p>
      <w:pPr>
        <w:spacing w:after="0"/>
        <w:ind w:left="0"/>
        <w:jc w:val="left"/>
      </w:pPr>
      <w:r>
        <w:rPr>
          <w:rFonts w:ascii="Times New Roman"/>
          <w:b/>
          <w:i w:val="false"/>
          <w:color w:val="000000"/>
        </w:rPr>
        <w:t xml:space="preserve"> 10-тарау. БАЛАНЫҢ ҚҰҚЫҚТАРЫ</w:t>
      </w:r>
    </w:p>
    <w:bookmarkEnd w:id="290"/>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291"/>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291"/>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292"/>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292"/>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293"/>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293"/>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294"/>
    <w:p>
      <w:pPr>
        <w:spacing w:after="0"/>
        <w:ind w:left="0"/>
        <w:jc w:val="both"/>
      </w:pPr>
      <w:r>
        <w:rPr>
          <w:rFonts w:ascii="Times New Roman"/>
          <w:b w:val="false"/>
          <w:i w:val="false"/>
          <w:color w:val="000000"/>
          <w:sz w:val="28"/>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294"/>
    <w:p>
      <w:pPr>
        <w:spacing w:after="0"/>
        <w:ind w:left="0"/>
        <w:jc w:val="both"/>
      </w:pPr>
      <w:r>
        <w:rPr>
          <w:rFonts w:ascii="Times New Roman"/>
          <w:b/>
          <w:i w:val="false"/>
          <w:color w:val="000000"/>
          <w:sz w:val="28"/>
        </w:rPr>
        <w:t>62-бап. Баланың өз пікірін білдіру құқығы</w:t>
      </w:r>
    </w:p>
    <w:bookmarkStart w:name="z141" w:id="295"/>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295"/>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296"/>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296"/>
    <w:bookmarkStart w:name="z830" w:id="297"/>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297"/>
    <w:bookmarkStart w:name="z831" w:id="298"/>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298"/>
    <w:bookmarkStart w:name="z832" w:id="299"/>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299"/>
    <w:bookmarkStart w:name="z833" w:id="300"/>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00"/>
    <w:bookmarkStart w:name="z834" w:id="301"/>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01"/>
    <w:bookmarkStart w:name="z835" w:id="302"/>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02"/>
    <w:bookmarkStart w:name="z836" w:id="303"/>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03"/>
    <w:bookmarkStart w:name="z837" w:id="304"/>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04"/>
    <w:bookmarkStart w:name="z838" w:id="305"/>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06"/>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06"/>
    <w:bookmarkStart w:name="z839" w:id="307"/>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07"/>
    <w:bookmarkStart w:name="z840" w:id="308"/>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08"/>
    <w:bookmarkStart w:name="z841" w:id="309"/>
    <w:p>
      <w:pPr>
        <w:spacing w:after="0"/>
        <w:ind w:left="0"/>
        <w:jc w:val="both"/>
      </w:pPr>
      <w:r>
        <w:rPr>
          <w:rFonts w:ascii="Times New Roman"/>
          <w:b w:val="false"/>
          <w:i w:val="false"/>
          <w:color w:val="000000"/>
          <w:sz w:val="28"/>
        </w:rPr>
        <w:t>
      3. Егер ата-аналары некенің (ерлі-зайыптылықтың) бұзылуын тіркеуші органда ресімдеместен бөлек тұрса не балаға қатысты әке болу анықталса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09"/>
    <w:bookmarkStart w:name="z842" w:id="310"/>
    <w:p>
      <w:pPr>
        <w:spacing w:after="0"/>
        <w:ind w:left="0"/>
        <w:jc w:val="both"/>
      </w:pPr>
      <w:r>
        <w:rPr>
          <w:rFonts w:ascii="Times New Roman"/>
          <w:b w:val="false"/>
          <w:i w:val="false"/>
          <w:color w:val="000000"/>
          <w:sz w:val="28"/>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p>
    <w:bookmarkEnd w:id="310"/>
    <w:bookmarkStart w:name="z843" w:id="311"/>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11"/>
    <w:bookmarkStart w:name="z844" w:id="312"/>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13"/>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13"/>
    <w:bookmarkStart w:name="z845" w:id="314"/>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14"/>
    <w:bookmarkStart w:name="z846" w:id="315"/>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15"/>
    <w:p>
      <w:pPr>
        <w:spacing w:after="0"/>
        <w:ind w:left="0"/>
        <w:jc w:val="both"/>
      </w:pPr>
      <w:r>
        <w:rPr>
          <w:rFonts w:ascii="Times New Roman"/>
          <w:b/>
          <w:i w:val="false"/>
          <w:color w:val="000000"/>
          <w:sz w:val="28"/>
        </w:rPr>
        <w:t>66-бап. Баланың мүліктік құқықтары</w:t>
      </w:r>
    </w:p>
    <w:bookmarkStart w:name="z149" w:id="316"/>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16"/>
    <w:bookmarkStart w:name="z847" w:id="317"/>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17"/>
    <w:bookmarkStart w:name="z1676" w:id="318"/>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алименттерді алушының немесе оның өкілінің талабы бойынша Қазақстан Республикасының банк заңнамасында белгіленген тәртіппен алименттерді есепке жатқызу үшін банктік шот ашылады.</w:t>
      </w:r>
    </w:p>
    <w:bookmarkEnd w:id="318"/>
    <w:bookmarkStart w:name="z848" w:id="319"/>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19"/>
    <w:bookmarkStart w:name="z849" w:id="320"/>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20"/>
    <w:bookmarkStart w:name="z850" w:id="321"/>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21"/>
    <w:bookmarkStart w:name="z851" w:id="322"/>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22"/>
    <w:bookmarkStart w:name="z852" w:id="323"/>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23"/>
    <w:bookmarkStart w:name="z853" w:id="324"/>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25"/>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25"/>
    <w:bookmarkStart w:name="z854" w:id="326"/>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26"/>
    <w:bookmarkStart w:name="z855" w:id="327"/>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27"/>
    <w:bookmarkStart w:name="z856" w:id="328"/>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28"/>
    <w:bookmarkStart w:name="z857" w:id="329"/>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29"/>
    <w:bookmarkStart w:name="z858" w:id="330"/>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30"/>
    <w:bookmarkStart w:name="z152" w:id="331"/>
    <w:p>
      <w:pPr>
        <w:spacing w:after="0"/>
        <w:ind w:left="0"/>
        <w:jc w:val="left"/>
      </w:pPr>
      <w:r>
        <w:rPr>
          <w:rFonts w:ascii="Times New Roman"/>
          <w:b/>
          <w:i w:val="false"/>
          <w:color w:val="000000"/>
        </w:rPr>
        <w:t xml:space="preserve"> 11-тарау. АТА-АНАЛАРДЫҢ ҚҰҚЫҚТАРЫ МЕН МІНДЕТТЕРІ</w:t>
      </w:r>
    </w:p>
    <w:bookmarkEnd w:id="331"/>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32"/>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32"/>
    <w:bookmarkStart w:name="z859" w:id="333"/>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33"/>
    <w:p>
      <w:pPr>
        <w:spacing w:after="0"/>
        <w:ind w:left="0"/>
        <w:jc w:val="both"/>
      </w:pPr>
      <w:r>
        <w:rPr>
          <w:rFonts w:ascii="Times New Roman"/>
          <w:b/>
          <w:i w:val="false"/>
          <w:color w:val="000000"/>
          <w:sz w:val="28"/>
        </w:rPr>
        <w:t>69-бап. Кәмелетке толмаған ата-аналардың құқықтары</w:t>
      </w:r>
    </w:p>
    <w:bookmarkStart w:name="z156" w:id="334"/>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34"/>
    <w:bookmarkStart w:name="z860" w:id="335"/>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35"/>
    <w:bookmarkStart w:name="z861" w:id="336"/>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36"/>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37"/>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37"/>
    <w:bookmarkStart w:name="z862" w:id="338"/>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38"/>
    <w:bookmarkStart w:name="z863" w:id="339"/>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39"/>
    <w:bookmarkStart w:name="z864" w:id="340"/>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p>
    <w:bookmarkEnd w:id="340"/>
    <w:bookmarkStart w:name="z865" w:id="341"/>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41"/>
    <w:bookmarkStart w:name="z866" w:id="342"/>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42"/>
    <w:bookmarkStart w:name="z867" w:id="343"/>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43"/>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44"/>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44"/>
    <w:bookmarkStart w:name="z868" w:id="345"/>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45"/>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46"/>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46"/>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47"/>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47"/>
    <w:bookmarkStart w:name="z869" w:id="348"/>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48"/>
    <w:bookmarkStart w:name="z870" w:id="349"/>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49"/>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50"/>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50"/>
    <w:p>
      <w:pPr>
        <w:spacing w:after="0"/>
        <w:ind w:left="0"/>
        <w:jc w:val="both"/>
      </w:pPr>
      <w:r>
        <w:rPr>
          <w:rFonts w:ascii="Times New Roman"/>
          <w:b w:val="false"/>
          <w:i w:val="false"/>
          <w:color w:val="000000"/>
          <w:sz w:val="28"/>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bookmarkStart w:name="z874" w:id="351"/>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51"/>
    <w:bookmarkStart w:name="z875" w:id="352"/>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52"/>
    <w:bookmarkStart w:name="z876" w:id="353"/>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53"/>
    <w:bookmarkStart w:name="z877" w:id="354"/>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55"/>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55"/>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56"/>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56"/>
    <w:bookmarkStart w:name="z167" w:id="357"/>
    <w:p>
      <w:pPr>
        <w:spacing w:after="0"/>
        <w:ind w:left="0"/>
        <w:jc w:val="left"/>
      </w:pPr>
      <w:r>
        <w:rPr>
          <w:rFonts w:ascii="Times New Roman"/>
          <w:b/>
          <w:i w:val="false"/>
          <w:color w:val="000000"/>
        </w:rPr>
        <w:t xml:space="preserve"> 12-тарау. АТА-АНА ҚҰҚЫҚТАРЫНАН АЙЫРУ ЖӘНЕ ОЛАРДЫ ШЕКТЕУ</w:t>
      </w:r>
    </w:p>
    <w:bookmarkEnd w:id="357"/>
    <w:p>
      <w:pPr>
        <w:spacing w:after="0"/>
        <w:ind w:left="0"/>
        <w:jc w:val="both"/>
      </w:pPr>
      <w:r>
        <w:rPr>
          <w:rFonts w:ascii="Times New Roman"/>
          <w:b/>
          <w:i w:val="false"/>
          <w:color w:val="000000"/>
          <w:sz w:val="28"/>
        </w:rPr>
        <w:t>75-бап. Ата-ана құқықтарынан айыру</w:t>
      </w:r>
    </w:p>
    <w:bookmarkStart w:name="z169" w:id="358"/>
    <w:p>
      <w:pPr>
        <w:spacing w:after="0"/>
        <w:ind w:left="0"/>
        <w:jc w:val="both"/>
      </w:pPr>
      <w:r>
        <w:rPr>
          <w:rFonts w:ascii="Times New Roman"/>
          <w:b w:val="false"/>
          <w:i w:val="false"/>
          <w:color w:val="000000"/>
          <w:sz w:val="28"/>
        </w:rPr>
        <w:t>
      1. Егер ата-аналар:</w:t>
      </w:r>
    </w:p>
    <w:bookmarkEnd w:id="358"/>
    <w:bookmarkStart w:name="z879" w:id="359"/>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59"/>
    <w:bookmarkStart w:name="z880" w:id="360"/>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60"/>
    <w:bookmarkStart w:name="z881" w:id="361"/>
    <w:p>
      <w:pPr>
        <w:spacing w:after="0"/>
        <w:ind w:left="0"/>
        <w:jc w:val="both"/>
      </w:pPr>
      <w:r>
        <w:rPr>
          <w:rFonts w:ascii="Times New Roman"/>
          <w:b w:val="false"/>
          <w:i w:val="false"/>
          <w:color w:val="000000"/>
          <w:sz w:val="28"/>
        </w:rPr>
        <w:t>
      3) өздерiнiң ата-ана құқықтарын теріс пайдаланса;</w:t>
      </w:r>
    </w:p>
    <w:bookmarkEnd w:id="361"/>
    <w:bookmarkStart w:name="z882" w:id="362"/>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62"/>
    <w:bookmarkStart w:name="z883" w:id="363"/>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63"/>
    <w:bookmarkStart w:name="z884" w:id="364"/>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65"/>
    <w:p>
      <w:pPr>
        <w:spacing w:after="0"/>
        <w:ind w:left="0"/>
        <w:jc w:val="both"/>
      </w:pPr>
      <w:r>
        <w:rPr>
          <w:rFonts w:ascii="Times New Roman"/>
          <w:b w:val="false"/>
          <w:i w:val="false"/>
          <w:color w:val="000000"/>
          <w:sz w:val="28"/>
        </w:rPr>
        <w:t>
      1. Ата-ана құқықтарынан айыру сот тәртiбiмен жүргiзiледi.</w:t>
      </w:r>
    </w:p>
    <w:bookmarkEnd w:id="365"/>
    <w:bookmarkStart w:name="z885" w:id="366"/>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66"/>
    <w:bookmarkStart w:name="z886" w:id="367"/>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67"/>
    <w:bookmarkStart w:name="z887" w:id="368"/>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68"/>
    <w:bookmarkStart w:name="z888" w:id="369"/>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69"/>
    <w:bookmarkStart w:name="z889" w:id="370"/>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70"/>
    <w:p>
      <w:pPr>
        <w:spacing w:after="0"/>
        <w:ind w:left="0"/>
        <w:jc w:val="both"/>
      </w:pPr>
      <w:r>
        <w:rPr>
          <w:rFonts w:ascii="Times New Roman"/>
          <w:b/>
          <w:i w:val="false"/>
          <w:color w:val="000000"/>
          <w:sz w:val="28"/>
        </w:rPr>
        <w:t>77-бап. Ата-ана құқықтарынан айырудың салдары</w:t>
      </w:r>
    </w:p>
    <w:bookmarkStart w:name="z173" w:id="371"/>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71"/>
    <w:bookmarkStart w:name="z890" w:id="372"/>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72"/>
    <w:bookmarkStart w:name="z891" w:id="373"/>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73"/>
    <w:bookmarkStart w:name="z892" w:id="374"/>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74"/>
    <w:bookmarkStart w:name="z893" w:id="375"/>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75"/>
    <w:bookmarkStart w:name="z894" w:id="376"/>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76"/>
    <w:bookmarkStart w:name="z895" w:id="377"/>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77"/>
    <w:bookmarkStart w:name="z896" w:id="378"/>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378"/>
    <w:p>
      <w:pPr>
        <w:spacing w:after="0"/>
        <w:ind w:left="0"/>
        <w:jc w:val="both"/>
      </w:pPr>
      <w:r>
        <w:rPr>
          <w:rFonts w:ascii="Times New Roman"/>
          <w:b/>
          <w:i w:val="false"/>
          <w:color w:val="000000"/>
          <w:sz w:val="28"/>
        </w:rPr>
        <w:t>78-бап. Ата-ана құқықтарын қалпына келтіру</w:t>
      </w:r>
    </w:p>
    <w:bookmarkStart w:name="z175" w:id="379"/>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379"/>
    <w:bookmarkStart w:name="z897" w:id="380"/>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380"/>
    <w:bookmarkStart w:name="z898" w:id="381"/>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381"/>
    <w:bookmarkStart w:name="z899" w:id="382"/>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382"/>
    <w:bookmarkStart w:name="z900" w:id="383"/>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384"/>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384"/>
    <w:bookmarkStart w:name="z901" w:id="385"/>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385"/>
    <w:bookmarkStart w:name="z902" w:id="386"/>
    <w:p>
      <w:pPr>
        <w:spacing w:after="0"/>
        <w:ind w:left="0"/>
        <w:jc w:val="both"/>
      </w:pPr>
      <w:r>
        <w:rPr>
          <w:rFonts w:ascii="Times New Roman"/>
          <w:b w:val="false"/>
          <w:i w:val="false"/>
          <w:color w:val="000000"/>
          <w:sz w:val="28"/>
        </w:rPr>
        <w:t>
      2. Егер баланың ата-аналарымен қалуы:</w:t>
      </w:r>
    </w:p>
    <w:bookmarkEnd w:id="386"/>
    <w:bookmarkStart w:name="z903" w:id="387"/>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387"/>
    <w:bookmarkStart w:name="z904" w:id="388"/>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388"/>
    <w:bookmarkStart w:name="z905" w:id="389"/>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389"/>
    <w:bookmarkStart w:name="z906" w:id="390"/>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390"/>
    <w:bookmarkStart w:name="z907" w:id="391"/>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391"/>
    <w:bookmarkStart w:name="z908" w:id="392"/>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393"/>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393"/>
    <w:bookmarkStart w:name="z909" w:id="394"/>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394"/>
    <w:bookmarkStart w:name="z910" w:id="395"/>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395"/>
    <w:bookmarkStart w:name="z911" w:id="396"/>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396"/>
    <w:bookmarkStart w:name="z912" w:id="397"/>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397"/>
    <w:p>
      <w:pPr>
        <w:spacing w:after="0"/>
        <w:ind w:left="0"/>
        <w:jc w:val="both"/>
      </w:pPr>
      <w:r>
        <w:rPr>
          <w:rFonts w:ascii="Times New Roman"/>
          <w:b/>
          <w:i w:val="false"/>
          <w:color w:val="000000"/>
          <w:sz w:val="28"/>
        </w:rPr>
        <w:t>81-бап. Ата-ана құқықтарын шектеу салдарының күшін жою</w:t>
      </w:r>
    </w:p>
    <w:bookmarkStart w:name="z181" w:id="398"/>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398"/>
    <w:bookmarkStart w:name="z913" w:id="399"/>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399"/>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00"/>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0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01"/>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01"/>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02"/>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02"/>
    <w:bookmarkStart w:name="z915" w:id="403"/>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03"/>
    <w:bookmarkStart w:name="z186" w:id="404"/>
    <w:p>
      <w:pPr>
        <w:spacing w:after="0"/>
        <w:ind w:left="0"/>
        <w:jc w:val="left"/>
      </w:pPr>
      <w:r>
        <w:rPr>
          <w:rFonts w:ascii="Times New Roman"/>
          <w:b/>
          <w:i w:val="false"/>
          <w:color w:val="000000"/>
        </w:rPr>
        <w:t xml:space="preserve"> 13-тарау. БАЛА АСЫРАП АЛУ</w:t>
      </w:r>
    </w:p>
    <w:bookmarkEnd w:id="404"/>
    <w:p>
      <w:pPr>
        <w:spacing w:after="0"/>
        <w:ind w:left="0"/>
        <w:jc w:val="both"/>
      </w:pPr>
      <w:r>
        <w:rPr>
          <w:rFonts w:ascii="Times New Roman"/>
          <w:b/>
          <w:i w:val="false"/>
          <w:color w:val="000000"/>
          <w:sz w:val="28"/>
        </w:rPr>
        <w:t>84-бап. Асырап алуға жол берілетін балалар</w:t>
      </w:r>
    </w:p>
    <w:bookmarkStart w:name="z188" w:id="405"/>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05"/>
    <w:bookmarkStart w:name="z916" w:id="406"/>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06"/>
    <w:bookmarkStart w:name="z917" w:id="407"/>
    <w:p>
      <w:pPr>
        <w:spacing w:after="0"/>
        <w:ind w:left="0"/>
        <w:jc w:val="both"/>
      </w:pPr>
      <w:r>
        <w:rPr>
          <w:rFonts w:ascii="Times New Roman"/>
          <w:b w:val="false"/>
          <w:i w:val="false"/>
          <w:color w:val="000000"/>
          <w:sz w:val="28"/>
        </w:rPr>
        <w:t>
      2. Жалғыз ата-анасы немесе екеуі де:</w:t>
      </w:r>
    </w:p>
    <w:bookmarkEnd w:id="407"/>
    <w:bookmarkStart w:name="z918" w:id="408"/>
    <w:p>
      <w:pPr>
        <w:spacing w:after="0"/>
        <w:ind w:left="0"/>
        <w:jc w:val="both"/>
      </w:pPr>
      <w:r>
        <w:rPr>
          <w:rFonts w:ascii="Times New Roman"/>
          <w:b w:val="false"/>
          <w:i w:val="false"/>
          <w:color w:val="000000"/>
          <w:sz w:val="28"/>
        </w:rPr>
        <w:t xml:space="preserve">
      1) қайтыс болған; </w:t>
      </w:r>
    </w:p>
    <w:bookmarkEnd w:id="408"/>
    <w:bookmarkStart w:name="z919" w:id="409"/>
    <w:p>
      <w:pPr>
        <w:spacing w:after="0"/>
        <w:ind w:left="0"/>
        <w:jc w:val="both"/>
      </w:pPr>
      <w:r>
        <w:rPr>
          <w:rFonts w:ascii="Times New Roman"/>
          <w:b w:val="false"/>
          <w:i w:val="false"/>
          <w:color w:val="000000"/>
          <w:sz w:val="28"/>
        </w:rPr>
        <w:t>
      2) баладан бас тартқан;</w:t>
      </w:r>
    </w:p>
    <w:bookmarkEnd w:id="409"/>
    <w:bookmarkStart w:name="z920" w:id="410"/>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10"/>
    <w:bookmarkStart w:name="z921" w:id="411"/>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11"/>
    <w:bookmarkStart w:name="z922" w:id="412"/>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12"/>
    <w:bookmarkStart w:name="z923" w:id="413"/>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13"/>
    <w:bookmarkStart w:name="z924" w:id="414"/>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14"/>
    <w:bookmarkStart w:name="z925" w:id="415"/>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15"/>
    <w:bookmarkStart w:name="z926" w:id="416"/>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16"/>
    <w:bookmarkStart w:name="z927" w:id="417"/>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17"/>
    <w:bookmarkStart w:name="z928" w:id="418"/>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18"/>
    <w:bookmarkStart w:name="z929" w:id="419"/>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19"/>
    <w:bookmarkStart w:name="z930" w:id="420"/>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20"/>
    <w:bookmarkStart w:name="z931" w:id="421"/>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22"/>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22"/>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23"/>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23"/>
    <w:bookmarkStart w:name="z933" w:id="424"/>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25"/>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25"/>
    <w:bookmarkStart w:name="z934" w:id="426"/>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26"/>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айқындайды.</w:t>
      </w:r>
    </w:p>
    <w:bookmarkStart w:name="z935" w:id="427"/>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27"/>
    <w:bookmarkStart w:name="z936" w:id="428"/>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28"/>
    <w:bookmarkStart w:name="z937" w:id="429"/>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29"/>
    <w:bookmarkStart w:name="z938" w:id="430"/>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30"/>
    <w:bookmarkStart w:name="z939" w:id="431"/>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31"/>
    <w:bookmarkStart w:name="z940" w:id="432"/>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32"/>
    <w:bookmarkStart w:name="z1571" w:id="433"/>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00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34"/>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34"/>
    <w:bookmarkStart w:name="z941" w:id="435"/>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35"/>
    <w:bookmarkStart w:name="z942" w:id="436"/>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36"/>
    <w:bookmarkStart w:name="z943" w:id="437"/>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37"/>
    <w:bookmarkStart w:name="z1572" w:id="438"/>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39"/>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39"/>
    <w:bookmarkStart w:name="z944" w:id="440"/>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41"/>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 және 6-тармақтарында белгiленген тәртiппен жүзеге асырылады.</w:t>
      </w:r>
    </w:p>
    <w:bookmarkEnd w:id="441"/>
    <w:bookmarkStart w:name="z628" w:id="442"/>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42"/>
    <w:bookmarkStart w:name="z945" w:id="443"/>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44"/>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44"/>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45"/>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45"/>
    <w:p>
      <w:pPr>
        <w:spacing w:after="0"/>
        <w:ind w:left="0"/>
        <w:jc w:val="both"/>
      </w:pPr>
      <w:r>
        <w:rPr>
          <w:rFonts w:ascii="Times New Roman"/>
          <w:b/>
          <w:i w:val="false"/>
          <w:color w:val="000000"/>
          <w:sz w:val="28"/>
        </w:rPr>
        <w:t>91-бап. Бала асырап алушы болуға құқығы бар адамдар</w:t>
      </w:r>
    </w:p>
    <w:bookmarkStart w:name="z202" w:id="446"/>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46"/>
    <w:bookmarkStart w:name="z948" w:id="447"/>
    <w:p>
      <w:pPr>
        <w:spacing w:after="0"/>
        <w:ind w:left="0"/>
        <w:jc w:val="both"/>
      </w:pPr>
      <w:r>
        <w:rPr>
          <w:rFonts w:ascii="Times New Roman"/>
          <w:b w:val="false"/>
          <w:i w:val="false"/>
          <w:color w:val="000000"/>
          <w:sz w:val="28"/>
        </w:rPr>
        <w:t>
      2. Мыналарды:</w:t>
      </w:r>
    </w:p>
    <w:bookmarkEnd w:id="447"/>
    <w:bookmarkStart w:name="z949" w:id="448"/>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48"/>
    <w:bookmarkStart w:name="z950" w:id="449"/>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49"/>
    <w:bookmarkStart w:name="z951" w:id="450"/>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50"/>
    <w:bookmarkStart w:name="z952" w:id="451"/>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51"/>
    <w:bookmarkStart w:name="z953" w:id="452"/>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52"/>
    <w:bookmarkStart w:name="z954" w:id="453"/>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53"/>
    <w:bookmarkStart w:name="z955" w:id="454"/>
    <w:p>
      <w:pPr>
        <w:spacing w:after="0"/>
        <w:ind w:left="0"/>
        <w:jc w:val="both"/>
      </w:pPr>
      <w:r>
        <w:rPr>
          <w:rFonts w:ascii="Times New Roman"/>
          <w:b w:val="false"/>
          <w:i w:val="false"/>
          <w:color w:val="000000"/>
          <w:sz w:val="28"/>
        </w:rPr>
        <w:t>
      7) тұрақты тұрғылықты жері жоқ адамдарды;</w:t>
      </w:r>
    </w:p>
    <w:bookmarkEnd w:id="454"/>
    <w:bookmarkStart w:name="z956" w:id="455"/>
    <w:p>
      <w:pPr>
        <w:spacing w:after="0"/>
        <w:ind w:left="0"/>
        <w:jc w:val="both"/>
      </w:pPr>
      <w:r>
        <w:rPr>
          <w:rFonts w:ascii="Times New Roman"/>
          <w:b w:val="false"/>
          <w:i w:val="false"/>
          <w:color w:val="000000"/>
          <w:sz w:val="28"/>
        </w:rPr>
        <w:t>
      8) дәстүрлi емес жыныстық бағдар ұстанатын адамдарды;</w:t>
      </w:r>
    </w:p>
    <w:bookmarkEnd w:id="455"/>
    <w:bookmarkStart w:name="z957" w:id="456"/>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56"/>
    <w:bookmarkStart w:name="z958" w:id="457"/>
    <w:p>
      <w:pPr>
        <w:spacing w:after="0"/>
        <w:ind w:left="0"/>
        <w:jc w:val="both"/>
      </w:pPr>
      <w:r>
        <w:rPr>
          <w:rFonts w:ascii="Times New Roman"/>
          <w:b w:val="false"/>
          <w:i w:val="false"/>
          <w:color w:val="000000"/>
          <w:sz w:val="28"/>
        </w:rPr>
        <w:t>
      10) азаматтығы жоқ адамдарды;</w:t>
      </w:r>
    </w:p>
    <w:bookmarkEnd w:id="457"/>
    <w:bookmarkStart w:name="z959" w:id="458"/>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58"/>
    <w:bookmarkStart w:name="z960" w:id="459"/>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59"/>
    <w:bookmarkStart w:name="z961" w:id="460"/>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60"/>
    <w:bookmarkStart w:name="z1573" w:id="461"/>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61"/>
    <w:bookmarkStart w:name="z1708" w:id="462"/>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62"/>
    <w:bookmarkStart w:name="z962" w:id="463"/>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63"/>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64"/>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64"/>
    <w:bookmarkStart w:name="z963" w:id="465"/>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66"/>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66"/>
    <w:bookmarkStart w:name="z964" w:id="467"/>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67"/>
    <w:bookmarkStart w:name="z965" w:id="468"/>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68"/>
    <w:bookmarkStart w:name="z966" w:id="469"/>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69"/>
    <w:bookmarkStart w:name="z967" w:id="470"/>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70"/>
    <w:bookmarkStart w:name="z968" w:id="471"/>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71"/>
    <w:bookmarkStart w:name="z969" w:id="472"/>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72"/>
    <w:bookmarkStart w:name="z970" w:id="473"/>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73"/>
    <w:bookmarkStart w:name="z971" w:id="474"/>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74"/>
    <w:bookmarkStart w:name="z972" w:id="475"/>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75"/>
    <w:bookmarkStart w:name="z973" w:id="476"/>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477"/>
    <w:p>
      <w:pPr>
        <w:spacing w:after="0"/>
        <w:ind w:left="0"/>
        <w:jc w:val="both"/>
      </w:pPr>
      <w:r>
        <w:rPr>
          <w:rFonts w:ascii="Times New Roman"/>
          <w:b w:val="false"/>
          <w:i w:val="false"/>
          <w:color w:val="000000"/>
          <w:sz w:val="28"/>
        </w:rPr>
        <w:t>
      Егер ата-аналар:</w:t>
      </w:r>
    </w:p>
    <w:bookmarkEnd w:id="477"/>
    <w:bookmarkStart w:name="z974" w:id="478"/>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478"/>
    <w:bookmarkStart w:name="z975" w:id="479"/>
    <w:p>
      <w:pPr>
        <w:spacing w:after="0"/>
        <w:ind w:left="0"/>
        <w:jc w:val="both"/>
      </w:pPr>
      <w:r>
        <w:rPr>
          <w:rFonts w:ascii="Times New Roman"/>
          <w:b w:val="false"/>
          <w:i w:val="false"/>
          <w:color w:val="000000"/>
          <w:sz w:val="28"/>
        </w:rPr>
        <w:t>
      2) сот оларды әрекетке қабiлетсiз деп таныған;</w:t>
      </w:r>
    </w:p>
    <w:bookmarkEnd w:id="479"/>
    <w:bookmarkStart w:name="z976" w:id="480"/>
    <w:p>
      <w:pPr>
        <w:spacing w:after="0"/>
        <w:ind w:left="0"/>
        <w:jc w:val="both"/>
      </w:pPr>
      <w:r>
        <w:rPr>
          <w:rFonts w:ascii="Times New Roman"/>
          <w:b w:val="false"/>
          <w:i w:val="false"/>
          <w:color w:val="000000"/>
          <w:sz w:val="28"/>
        </w:rPr>
        <w:t>
      3) сот оларды ата-ана құқықтарынан айырған;</w:t>
      </w:r>
    </w:p>
    <w:bookmarkEnd w:id="480"/>
    <w:bookmarkStart w:name="z977" w:id="481"/>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481"/>
    <w:bookmarkStart w:name="z978" w:id="482"/>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482"/>
    <w:p>
      <w:pPr>
        <w:spacing w:after="0"/>
        <w:ind w:left="0"/>
        <w:jc w:val="both"/>
      </w:pPr>
      <w:r>
        <w:rPr>
          <w:rFonts w:ascii="Times New Roman"/>
          <w:b/>
          <w:i w:val="false"/>
          <w:color w:val="000000"/>
          <w:sz w:val="28"/>
        </w:rPr>
        <w:t>95-бап. Баланың асырап алуға келісімі</w:t>
      </w:r>
    </w:p>
    <w:bookmarkStart w:name="z210" w:id="483"/>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483"/>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484"/>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484"/>
    <w:bookmarkStart w:name="z979" w:id="485"/>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485"/>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486"/>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486"/>
    <w:bookmarkStart w:name="z980" w:id="487"/>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487"/>
    <w:bookmarkStart w:name="z981" w:id="488"/>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488"/>
    <w:bookmarkStart w:name="z982" w:id="489"/>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489"/>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490"/>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490"/>
    <w:bookmarkStart w:name="z984" w:id="491"/>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491"/>
    <w:bookmarkStart w:name="z1680" w:id="492"/>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492"/>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493"/>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493"/>
    <w:bookmarkStart w:name="z1683" w:id="494"/>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495"/>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495"/>
    <w:bookmarkStart w:name="z985" w:id="496"/>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496"/>
    <w:bookmarkStart w:name="z986" w:id="497"/>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497"/>
    <w:bookmarkStart w:name="z987" w:id="498"/>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498"/>
    <w:bookmarkStart w:name="z1684" w:id="499"/>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499"/>
    <w:bookmarkStart w:name="z1685" w:id="500"/>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01"/>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01"/>
    <w:bookmarkStart w:name="z988" w:id="502"/>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02"/>
    <w:p>
      <w:pPr>
        <w:spacing w:after="0"/>
        <w:ind w:left="0"/>
        <w:jc w:val="both"/>
      </w:pPr>
      <w:r>
        <w:rPr>
          <w:rFonts w:ascii="Times New Roman"/>
          <w:b/>
          <w:i w:val="false"/>
          <w:color w:val="000000"/>
          <w:sz w:val="28"/>
        </w:rPr>
        <w:t>100-бап. Бала асырап алудың құқықтық салдары</w:t>
      </w:r>
    </w:p>
    <w:bookmarkStart w:name="z220" w:id="503"/>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03"/>
    <w:bookmarkStart w:name="z989" w:id="504"/>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04"/>
    <w:bookmarkStart w:name="z990" w:id="505"/>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05"/>
    <w:bookmarkStart w:name="z991" w:id="506"/>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06"/>
    <w:bookmarkStart w:name="z992" w:id="507"/>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07"/>
    <w:bookmarkStart w:name="z993" w:id="508"/>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08"/>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09"/>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10"/>
    <w:p>
      <w:pPr>
        <w:spacing w:after="0"/>
        <w:ind w:left="0"/>
        <w:jc w:val="both"/>
      </w:pPr>
      <w:r>
        <w:rPr>
          <w:rFonts w:ascii="Times New Roman"/>
          <w:b w:val="false"/>
          <w:i w:val="false"/>
          <w:color w:val="000000"/>
          <w:sz w:val="28"/>
        </w:rPr>
        <w:t>
      1. Бала асырап алу құпиясы заңмен қорғалады.</w:t>
      </w:r>
    </w:p>
    <w:bookmarkEnd w:id="510"/>
    <w:bookmarkStart w:name="z994" w:id="511"/>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12"/>
    <w:p>
      <w:pPr>
        <w:spacing w:after="0"/>
        <w:ind w:left="0"/>
        <w:jc w:val="both"/>
      </w:pPr>
      <w:r>
        <w:rPr>
          <w:rFonts w:ascii="Times New Roman"/>
          <w:b w:val="false"/>
          <w:i w:val="false"/>
          <w:color w:val="000000"/>
          <w:sz w:val="28"/>
        </w:rPr>
        <w:t>
      1. Бала асырап алу:</w:t>
      </w:r>
    </w:p>
    <w:bookmarkEnd w:id="512"/>
    <w:bookmarkStart w:name="z995" w:id="513"/>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13"/>
    <w:bookmarkStart w:name="z996" w:id="51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14"/>
    <w:bookmarkStart w:name="z997" w:id="515"/>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15"/>
    <w:bookmarkStart w:name="z998" w:id="516"/>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16"/>
    <w:bookmarkStart w:name="z999" w:id="517"/>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17"/>
    <w:bookmarkStart w:name="z1000" w:id="518"/>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18"/>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19"/>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19"/>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20"/>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20"/>
    <w:bookmarkStart w:name="z1001" w:id="521"/>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21"/>
    <w:bookmarkStart w:name="z1002" w:id="522"/>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22"/>
    <w:bookmarkStart w:name="z1003" w:id="523"/>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24"/>
    <w:p>
      <w:pPr>
        <w:spacing w:after="0"/>
        <w:ind w:left="0"/>
        <w:jc w:val="both"/>
      </w:pPr>
      <w:r>
        <w:rPr>
          <w:rFonts w:ascii="Times New Roman"/>
          <w:b w:val="false"/>
          <w:i w:val="false"/>
          <w:color w:val="000000"/>
          <w:sz w:val="28"/>
        </w:rPr>
        <w:t>
      1. Егер бала асырап алушы:</w:t>
      </w:r>
    </w:p>
    <w:bookmarkEnd w:id="524"/>
    <w:bookmarkStart w:name="z1004" w:id="525"/>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25"/>
    <w:bookmarkStart w:name="z1005" w:id="526"/>
    <w:p>
      <w:pPr>
        <w:spacing w:after="0"/>
        <w:ind w:left="0"/>
        <w:jc w:val="both"/>
      </w:pPr>
      <w:r>
        <w:rPr>
          <w:rFonts w:ascii="Times New Roman"/>
          <w:b w:val="false"/>
          <w:i w:val="false"/>
          <w:color w:val="000000"/>
          <w:sz w:val="28"/>
        </w:rPr>
        <w:t>
      2) ата-ана құқықтарын теріс пайдаланған;</w:t>
      </w:r>
    </w:p>
    <w:bookmarkEnd w:id="526"/>
    <w:bookmarkStart w:name="z1006" w:id="527"/>
    <w:p>
      <w:pPr>
        <w:spacing w:after="0"/>
        <w:ind w:left="0"/>
        <w:jc w:val="both"/>
      </w:pPr>
      <w:r>
        <w:rPr>
          <w:rFonts w:ascii="Times New Roman"/>
          <w:b w:val="false"/>
          <w:i w:val="false"/>
          <w:color w:val="000000"/>
          <w:sz w:val="28"/>
        </w:rPr>
        <w:t>
      3) асырап алынған балаға қатігездік көрсеткен;</w:t>
      </w:r>
    </w:p>
    <w:bookmarkEnd w:id="527"/>
    <w:bookmarkStart w:name="z1007" w:id="528"/>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28"/>
    <w:bookmarkStart w:name="z1008" w:id="529"/>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29"/>
    <w:bookmarkStart w:name="z1009" w:id="530"/>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30"/>
    <w:bookmarkStart w:name="z1010" w:id="531"/>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31"/>
    <w:bookmarkStart w:name="z1011" w:id="532"/>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33"/>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33"/>
    <w:bookmarkStart w:name="z1012" w:id="534"/>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34"/>
    <w:bookmarkStart w:name="z1013" w:id="535"/>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35"/>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36"/>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36"/>
    <w:p>
      <w:pPr>
        <w:spacing w:after="0"/>
        <w:ind w:left="0"/>
        <w:jc w:val="both"/>
      </w:pPr>
      <w:r>
        <w:rPr>
          <w:rFonts w:ascii="Times New Roman"/>
          <w:b/>
          <w:i w:val="false"/>
          <w:color w:val="000000"/>
          <w:sz w:val="28"/>
        </w:rPr>
        <w:t>109-бап. Бала асырап алудың күшін жоюдың салдары</w:t>
      </w:r>
    </w:p>
    <w:bookmarkStart w:name="z238" w:id="537"/>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37"/>
    <w:bookmarkStart w:name="z1014" w:id="538"/>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38"/>
    <w:bookmarkStart w:name="z1015" w:id="539"/>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39"/>
    <w:bookmarkStart w:name="z1016" w:id="540"/>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40"/>
    <w:bookmarkStart w:name="z1017" w:id="541"/>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41"/>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42"/>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42"/>
    <w:bookmarkStart w:name="z241" w:id="543"/>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43"/>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44"/>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44"/>
    <w:bookmarkStart w:name="z1018" w:id="545"/>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45"/>
    <w:bookmarkStart w:name="z1019" w:id="546"/>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46"/>
    <w:bookmarkStart w:name="z1020" w:id="547"/>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47"/>
    <w:bookmarkStart w:name="z1574" w:id="548"/>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49"/>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49"/>
    <w:bookmarkStart w:name="z1021" w:id="550"/>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50"/>
    <w:bookmarkStart w:name="z1022" w:id="551"/>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51"/>
    <w:bookmarkStart w:name="z1023" w:id="552"/>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52"/>
    <w:bookmarkStart w:name="z1024" w:id="553"/>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53"/>
    <w:bookmarkStart w:name="z1025" w:id="554"/>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54"/>
    <w:bookmarkStart w:name="z1026" w:id="555"/>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55"/>
    <w:bookmarkStart w:name="z1027" w:id="556"/>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56"/>
    <w:bookmarkStart w:name="z1028" w:id="557"/>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57"/>
    <w:bookmarkStart w:name="z1575" w:id="558"/>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58"/>
    <w:bookmarkStart w:name="z1576" w:id="559"/>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59"/>
    <w:bookmarkStart w:name="z1577" w:id="560"/>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60"/>
    <w:bookmarkStart w:name="z1029" w:id="561"/>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61"/>
    <w:bookmarkStart w:name="z1030" w:id="562"/>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62"/>
    <w:bookmarkStart w:name="z1031" w:id="563"/>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63"/>
    <w:bookmarkStart w:name="z1032" w:id="564"/>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64"/>
    <w:bookmarkStart w:name="z1033" w:id="565"/>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65"/>
    <w:bookmarkStart w:name="z1034" w:id="566"/>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66"/>
    <w:bookmarkStart w:name="z1035" w:id="567"/>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67"/>
    <w:bookmarkStart w:name="z1036" w:id="568"/>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68"/>
    <w:bookmarkStart w:name="z1037" w:id="569"/>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69"/>
    <w:bookmarkStart w:name="z1038" w:id="570"/>
    <w:p>
      <w:pPr>
        <w:spacing w:after="0"/>
        <w:ind w:left="0"/>
        <w:jc w:val="both"/>
      </w:pPr>
      <w:r>
        <w:rPr>
          <w:rFonts w:ascii="Times New Roman"/>
          <w:b w:val="false"/>
          <w:i w:val="false"/>
          <w:color w:val="000000"/>
          <w:sz w:val="28"/>
        </w:rPr>
        <w:t>
      2) өз қызметі туралы дәйексіз мәліметтер ұсынуы;</w:t>
      </w:r>
    </w:p>
    <w:bookmarkEnd w:id="570"/>
    <w:bookmarkStart w:name="z1039" w:id="571"/>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71"/>
    <w:bookmarkStart w:name="z1040" w:id="572"/>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72"/>
    <w:bookmarkStart w:name="z1041" w:id="573"/>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73"/>
    <w:bookmarkStart w:name="z1042" w:id="574"/>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74"/>
    <w:bookmarkStart w:name="z1043" w:id="575"/>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75"/>
    <w:bookmarkStart w:name="z1044" w:id="576"/>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576"/>
    <w:bookmarkStart w:name="z1578" w:id="577"/>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577"/>
    <w:bookmarkStart w:name="z1045" w:id="578"/>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579"/>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579"/>
    <w:bookmarkStart w:name="z1046" w:id="580"/>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580"/>
    <w:bookmarkStart w:name="z1047" w:id="581"/>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581"/>
    <w:bookmarkStart w:name="z1048" w:id="582"/>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582"/>
    <w:bookmarkStart w:name="z1049" w:id="583"/>
    <w:p>
      <w:pPr>
        <w:spacing w:after="0"/>
        <w:ind w:left="0"/>
        <w:jc w:val="both"/>
      </w:pPr>
      <w:r>
        <w:rPr>
          <w:rFonts w:ascii="Times New Roman"/>
          <w:b w:val="false"/>
          <w:i w:val="false"/>
          <w:color w:val="000000"/>
          <w:sz w:val="28"/>
        </w:rPr>
        <w:t>
      1) осы Кодекстің нормалары сақталмаған;</w:t>
      </w:r>
    </w:p>
    <w:bookmarkEnd w:id="583"/>
    <w:bookmarkStart w:name="z1050" w:id="584"/>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584"/>
    <w:bookmarkStart w:name="z1051" w:id="585"/>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585"/>
    <w:bookmarkStart w:name="z1052" w:id="586"/>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586"/>
    <w:bookmarkStart w:name="z1053" w:id="587"/>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587"/>
    <w:bookmarkStart w:name="z1054" w:id="588"/>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588"/>
    <w:bookmarkStart w:name="z1055" w:id="589"/>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589"/>
    <w:bookmarkStart w:name="z1056" w:id="590"/>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590"/>
    <w:bookmarkStart w:name="z1057" w:id="591"/>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591"/>
    <w:bookmarkStart w:name="z1058" w:id="592"/>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592"/>
    <w:bookmarkStart w:name="z1059" w:id="593"/>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593"/>
    <w:bookmarkStart w:name="z1060" w:id="594"/>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114-бап. Агенттік филиалының және (немесе)өкілдігінің құқықтары мен міндеттері</w:t>
      </w:r>
    </w:p>
    <w:bookmarkStart w:name="z249" w:id="595"/>
    <w:p>
      <w:pPr>
        <w:spacing w:after="0"/>
        <w:ind w:left="0"/>
        <w:jc w:val="both"/>
      </w:pPr>
      <w:r>
        <w:rPr>
          <w:rFonts w:ascii="Times New Roman"/>
          <w:b w:val="false"/>
          <w:i w:val="false"/>
          <w:color w:val="000000"/>
          <w:sz w:val="28"/>
        </w:rPr>
        <w:t>
      1. Агенттіктің филиалы және (немесе) өкілдігі:</w:t>
      </w:r>
    </w:p>
    <w:bookmarkEnd w:id="595"/>
    <w:bookmarkStart w:name="z1061" w:id="596"/>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596"/>
    <w:bookmarkStart w:name="z1062" w:id="597"/>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597"/>
    <w:bookmarkStart w:name="z1063" w:id="598"/>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598"/>
    <w:bookmarkStart w:name="z1064" w:id="599"/>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599"/>
    <w:bookmarkStart w:name="z1065" w:id="600"/>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00"/>
    <w:bookmarkStart w:name="z1066" w:id="601"/>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01"/>
    <w:bookmarkStart w:name="z1067" w:id="602"/>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02"/>
    <w:bookmarkStart w:name="z1068" w:id="603"/>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03"/>
    <w:bookmarkStart w:name="z1069" w:id="604"/>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04"/>
    <w:bookmarkStart w:name="z1070" w:id="605"/>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05"/>
    <w:bookmarkStart w:name="z1071" w:id="606"/>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06"/>
    <w:bookmarkStart w:name="z1072" w:id="607"/>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p>
    <w:bookmarkEnd w:id="607"/>
    <w:bookmarkStart w:name="z1073" w:id="608"/>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08"/>
    <w:bookmarkStart w:name="z1074" w:id="609"/>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09"/>
    <w:bookmarkStart w:name="z1075" w:id="610"/>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10"/>
    <w:bookmarkStart w:name="z1076" w:id="611"/>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11"/>
    <w:bookmarkStart w:name="z1077" w:id="612"/>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12"/>
    <w:bookmarkStart w:name="z1078" w:id="613"/>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0" w:id="614"/>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және бала қонақтайтын отбасылар</w:t>
      </w:r>
    </w:p>
    <w:bookmarkEnd w:id="614"/>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615"/>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15"/>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16"/>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16"/>
    <w:bookmarkStart w:name="z1079" w:id="617"/>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17"/>
    <w:bookmarkStart w:name="z1080" w:id="618"/>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18"/>
    <w:bookmarkStart w:name="z1081" w:id="619"/>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19"/>
    <w:bookmarkStart w:name="z1082" w:id="620"/>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bookmarkStart w:name="z255" w:id="621"/>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21"/>
    <w:bookmarkStart w:name="z754" w:id="622"/>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23"/>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23"/>
    <w:bookmarkStart w:name="z1083" w:id="624"/>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24"/>
    <w:bookmarkStart w:name="z1084" w:id="625"/>
    <w:p>
      <w:pPr>
        <w:spacing w:after="0"/>
        <w:ind w:left="0"/>
        <w:jc w:val="both"/>
      </w:pPr>
      <w:r>
        <w:rPr>
          <w:rFonts w:ascii="Times New Roman"/>
          <w:b w:val="false"/>
          <w:i w:val="false"/>
          <w:color w:val="000000"/>
          <w:sz w:val="28"/>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p>
    <w:bookmarkEnd w:id="625"/>
    <w:bookmarkStart w:name="z1085" w:id="626"/>
    <w:p>
      <w:pPr>
        <w:spacing w:after="0"/>
        <w:ind w:left="0"/>
        <w:jc w:val="both"/>
      </w:pPr>
      <w:r>
        <w:rPr>
          <w:rFonts w:ascii="Times New Roman"/>
          <w:b w:val="false"/>
          <w:i w:val="false"/>
          <w:color w:val="000000"/>
          <w:sz w:val="28"/>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p>
    <w:bookmarkEnd w:id="626"/>
    <w:bookmarkStart w:name="z1086" w:id="627"/>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bookmarkEnd w:id="627"/>
    <w:bookmarkStart w:name="z1087" w:id="628"/>
    <w:p>
      <w:pPr>
        <w:spacing w:after="0"/>
        <w:ind w:left="0"/>
        <w:jc w:val="both"/>
      </w:pPr>
      <w:r>
        <w:rPr>
          <w:rFonts w:ascii="Times New Roman"/>
          <w:b w:val="false"/>
          <w:i w:val="false"/>
          <w:color w:val="000000"/>
          <w:sz w:val="28"/>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bookmarkEnd w:id="628"/>
    <w:bookmarkStart w:name="z1088" w:id="629"/>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bookmarkEnd w:id="629"/>
    <w:bookmarkStart w:name="z1089" w:id="630"/>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118-бап. Жетім балаларды, ата-аналарының қамқорлығынсыз қалған балаларды орналастыру</w:t>
      </w:r>
    </w:p>
    <w:bookmarkStart w:name="z259" w:id="631"/>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31"/>
    <w:bookmarkStart w:name="z1090" w:id="632"/>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9" w:id="633"/>
    <w:p>
      <w:pPr>
        <w:spacing w:after="0"/>
        <w:ind w:left="0"/>
        <w:jc w:val="left"/>
      </w:pPr>
      <w:r>
        <w:rPr>
          <w:rFonts w:ascii="Times New Roman"/>
          <w:b/>
          <w:i w:val="false"/>
          <w:color w:val="000000"/>
        </w:rPr>
        <w:t xml:space="preserve"> 15-1-тарау. Республикалық деректер банкі</w:t>
      </w:r>
    </w:p>
    <w:bookmarkEnd w:id="633"/>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34"/>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34"/>
    <w:bookmarkStart w:name="z1620" w:id="635"/>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35"/>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36"/>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36"/>
    <w:bookmarkStart w:name="z1623" w:id="637"/>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37"/>
    <w:bookmarkStart w:name="z1624" w:id="638"/>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38"/>
    <w:bookmarkStart w:name="z1625" w:id="639"/>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39"/>
    <w:bookmarkStart w:name="z1626" w:id="640"/>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40"/>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41"/>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41"/>
    <w:bookmarkStart w:name="z1629" w:id="642"/>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42"/>
    <w:bookmarkStart w:name="z1630" w:id="643"/>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43"/>
    <w:bookmarkStart w:name="z1631" w:id="644"/>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44"/>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45"/>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45"/>
    <w:bookmarkStart w:name="z1634" w:id="646"/>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46"/>
    <w:bookmarkStart w:name="z1635" w:id="647"/>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47"/>
    <w:bookmarkStart w:name="z1636" w:id="648"/>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48"/>
    <w:bookmarkStart w:name="z1637" w:id="649"/>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49"/>
    <w:bookmarkStart w:name="z1638" w:id="650"/>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50"/>
    <w:bookmarkStart w:name="z1639" w:id="651"/>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51"/>
    <w:bookmarkStart w:name="z1640" w:id="652"/>
    <w:p>
      <w:pPr>
        <w:spacing w:after="0"/>
        <w:ind w:left="0"/>
        <w:jc w:val="both"/>
      </w:pPr>
      <w:r>
        <w:rPr>
          <w:rFonts w:ascii="Times New Roman"/>
          <w:b w:val="false"/>
          <w:i w:val="false"/>
          <w:color w:val="000000"/>
          <w:sz w:val="28"/>
        </w:rPr>
        <w:t>
      адамның баланы өз отбасына тәрбиелеуге қабылдауы;</w:t>
      </w:r>
    </w:p>
    <w:bookmarkEnd w:id="652"/>
    <w:bookmarkStart w:name="z1641" w:id="653"/>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53"/>
    <w:bookmarkStart w:name="z1642" w:id="654"/>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54"/>
    <w:bookmarkStart w:name="z1643" w:id="655"/>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55"/>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56"/>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56"/>
    <w:bookmarkStart w:name="z260" w:id="657"/>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57"/>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58"/>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58"/>
    <w:bookmarkStart w:name="z1091" w:id="659"/>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59"/>
    <w:bookmarkStart w:name="z1092" w:id="660"/>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60"/>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61"/>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61"/>
    <w:bookmarkStart w:name="z1093" w:id="662"/>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62"/>
    <w:bookmarkStart w:name="z1094" w:id="663"/>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64"/>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64"/>
    <w:bookmarkStart w:name="z267" w:id="665"/>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65"/>
    <w:bookmarkStart w:name="z268" w:id="666"/>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66"/>
    <w:bookmarkStart w:name="z1095" w:id="667"/>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68"/>
    <w:p>
      <w:pPr>
        <w:spacing w:after="0"/>
        <w:ind w:left="0"/>
        <w:jc w:val="both"/>
      </w:pPr>
      <w:r>
        <w:rPr>
          <w:rFonts w:ascii="Times New Roman"/>
          <w:b w:val="false"/>
          <w:i w:val="false"/>
          <w:color w:val="000000"/>
          <w:sz w:val="28"/>
        </w:rPr>
        <w:t>
      1. Мыналарды:</w:t>
      </w:r>
    </w:p>
    <w:bookmarkEnd w:id="668"/>
    <w:bookmarkStart w:name="z1098" w:id="669"/>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69"/>
    <w:bookmarkStart w:name="z1099" w:id="670"/>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70"/>
    <w:bookmarkStart w:name="z1100" w:id="671"/>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71"/>
    <w:bookmarkStart w:name="z1101" w:id="672"/>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72"/>
    <w:bookmarkStart w:name="z1102" w:id="673"/>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73"/>
    <w:bookmarkStart w:name="z1580" w:id="674"/>
    <w:p>
      <w:pPr>
        <w:spacing w:after="0"/>
        <w:ind w:left="0"/>
        <w:jc w:val="both"/>
      </w:pPr>
      <w:r>
        <w:rPr>
          <w:rFonts w:ascii="Times New Roman"/>
          <w:b w:val="false"/>
          <w:i w:val="false"/>
          <w:color w:val="000000"/>
          <w:sz w:val="28"/>
        </w:rPr>
        <w:t>
      6) тұрақты тұратын жері жоқ адамдарды;</w:t>
      </w:r>
    </w:p>
    <w:bookmarkEnd w:id="674"/>
    <w:bookmarkStart w:name="z1581" w:id="675"/>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75"/>
    <w:bookmarkStart w:name="z1582" w:id="676"/>
    <w:p>
      <w:pPr>
        <w:spacing w:after="0"/>
        <w:ind w:left="0"/>
        <w:jc w:val="both"/>
      </w:pPr>
      <w:r>
        <w:rPr>
          <w:rFonts w:ascii="Times New Roman"/>
          <w:b w:val="false"/>
          <w:i w:val="false"/>
          <w:color w:val="000000"/>
          <w:sz w:val="28"/>
        </w:rPr>
        <w:t>
      8) азаматтығы жоқ адамдарды;</w:t>
      </w:r>
    </w:p>
    <w:bookmarkEnd w:id="676"/>
    <w:bookmarkStart w:name="z1583" w:id="677"/>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77"/>
    <w:bookmarkStart w:name="z1584" w:id="678"/>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78"/>
    <w:bookmarkStart w:name="z1585" w:id="679"/>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679"/>
    <w:bookmarkStart w:name="z1586" w:id="680"/>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680"/>
    <w:bookmarkStart w:name="z1709" w:id="681"/>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681"/>
    <w:bookmarkStart w:name="z1103" w:id="682"/>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682"/>
    <w:bookmarkStart w:name="z1104" w:id="683"/>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683"/>
    <w:bookmarkStart w:name="z1105" w:id="684"/>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684"/>
    <w:bookmarkStart w:name="z1106" w:id="685"/>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685"/>
    <w:bookmarkStart w:name="z1107" w:id="686"/>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686"/>
    <w:bookmarkStart w:name="z1108" w:id="687"/>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687"/>
    <w:bookmarkStart w:name="z1109" w:id="688"/>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688"/>
    <w:bookmarkStart w:name="z1110" w:id="689"/>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69" w:id="690"/>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690"/>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6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691"/>
    <w:bookmarkStart w:name="z1111" w:id="692"/>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692"/>
    <w:bookmarkStart w:name="z1112" w:id="693"/>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693"/>
    <w:bookmarkStart w:name="z1113" w:id="694"/>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694"/>
    <w:bookmarkStart w:name="z1114" w:id="695"/>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695"/>
    <w:bookmarkStart w:name="z1115" w:id="696"/>
    <w:p>
      <w:pPr>
        <w:spacing w:after="0"/>
        <w:ind w:left="0"/>
        <w:jc w:val="both"/>
      </w:pPr>
      <w:r>
        <w:rPr>
          <w:rFonts w:ascii="Times New Roman"/>
          <w:b w:val="false"/>
          <w:i w:val="false"/>
          <w:color w:val="000000"/>
          <w:sz w:val="28"/>
        </w:rPr>
        <w:t>
      5) тұрғын үйге меншік құқығын немесе тұрғын үйді пайдалану құқығын сақтауға;</w:t>
      </w:r>
    </w:p>
    <w:bookmarkEnd w:id="696"/>
    <w:bookmarkStart w:name="z1116" w:id="697"/>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697"/>
    <w:bookmarkStart w:name="z1117" w:id="698"/>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698"/>
    <w:bookmarkStart w:name="z1118" w:id="699"/>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699"/>
    <w:bookmarkStart w:name="z1119" w:id="700"/>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00"/>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01"/>
    <w:bookmarkStart w:name="z1120" w:id="702"/>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02"/>
    <w:bookmarkStart w:name="z1121" w:id="703"/>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03"/>
    <w:bookmarkStart w:name="z1122" w:id="704"/>
    <w:p>
      <w:pPr>
        <w:spacing w:after="0"/>
        <w:ind w:left="0"/>
        <w:jc w:val="both"/>
      </w:pPr>
      <w:r>
        <w:rPr>
          <w:rFonts w:ascii="Times New Roman"/>
          <w:b w:val="false"/>
          <w:i w:val="false"/>
          <w:color w:val="000000"/>
          <w:sz w:val="28"/>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p>
    <w:bookmarkEnd w:id="704"/>
    <w:bookmarkStart w:name="z1123" w:id="705"/>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05"/>
    <w:bookmarkStart w:name="z1124" w:id="706"/>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06"/>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07"/>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07"/>
    <w:bookmarkStart w:name="z1125" w:id="708"/>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08"/>
    <w:bookmarkStart w:name="z1126" w:id="709"/>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09"/>
    <w:bookmarkStart w:name="z1127" w:id="710"/>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10"/>
    <w:bookmarkStart w:name="z1128" w:id="711"/>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айқындайды.</w:t>
      </w:r>
    </w:p>
    <w:bookmarkEnd w:id="711"/>
    <w:bookmarkStart w:name="z1129" w:id="712"/>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12"/>
    <w:bookmarkStart w:name="z1130" w:id="713"/>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13"/>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14"/>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14"/>
    <w:bookmarkStart w:name="z1131" w:id="715"/>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15"/>
    <w:bookmarkStart w:name="z1132" w:id="716"/>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16"/>
    <w:bookmarkStart w:name="z1133" w:id="717"/>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17"/>
    <w:bookmarkStart w:name="z1134" w:id="718"/>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18"/>
    <w:bookmarkStart w:name="z1135" w:id="719"/>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19"/>
    <w:bookmarkStart w:name="z1136" w:id="720"/>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20"/>
    <w:bookmarkStart w:name="z1137" w:id="721"/>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21"/>
    <w:bookmarkStart w:name="z1138" w:id="722"/>
    <w:p>
      <w:pPr>
        <w:spacing w:after="0"/>
        <w:ind w:left="0"/>
        <w:jc w:val="both"/>
      </w:pPr>
      <w:r>
        <w:rPr>
          <w:rFonts w:ascii="Times New Roman"/>
          <w:b w:val="false"/>
          <w:i w:val="false"/>
          <w:color w:val="000000"/>
          <w:sz w:val="28"/>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bookmarkEnd w:id="722"/>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23"/>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23"/>
    <w:bookmarkStart w:name="z1139" w:id="724"/>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24"/>
    <w:bookmarkStart w:name="z1140" w:id="725"/>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25"/>
    <w:bookmarkStart w:name="z1141" w:id="726"/>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26"/>
    <w:bookmarkStart w:name="z1142" w:id="727"/>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27"/>
    <w:bookmarkStart w:name="z1143" w:id="728"/>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28"/>
    <w:p>
      <w:pPr>
        <w:spacing w:after="0"/>
        <w:ind w:left="0"/>
        <w:jc w:val="both"/>
      </w:pPr>
      <w:r>
        <w:rPr>
          <w:rFonts w:ascii="Times New Roman"/>
          <w:b/>
          <w:i w:val="false"/>
          <w:color w:val="000000"/>
          <w:sz w:val="28"/>
        </w:rPr>
        <w:t>128-бап. Қамқорлыққа алынушының мүлкіне билік ету</w:t>
      </w:r>
    </w:p>
    <w:bookmarkStart w:name="z281" w:id="729"/>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29"/>
    <w:bookmarkStart w:name="z1144" w:id="73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30"/>
    <w:bookmarkStart w:name="z1145" w:id="731"/>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31"/>
    <w:bookmarkStart w:name="z1146" w:id="732"/>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32"/>
    <w:bookmarkStart w:name="z1147" w:id="733"/>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33"/>
    <w:bookmarkStart w:name="z1148" w:id="734"/>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34"/>
    <w:bookmarkStart w:name="z1149" w:id="735"/>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35"/>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36"/>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36"/>
    <w:bookmarkStart w:name="z1150" w:id="737"/>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37"/>
    <w:bookmarkStart w:name="z1151" w:id="738"/>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38"/>
    <w:bookmarkStart w:name="z1152" w:id="739"/>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39"/>
    <w:bookmarkStart w:name="z1153" w:id="740"/>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40"/>
    <w:p>
      <w:pPr>
        <w:spacing w:after="0"/>
        <w:ind w:left="0"/>
        <w:jc w:val="both"/>
      </w:pPr>
      <w:r>
        <w:rPr>
          <w:rFonts w:ascii="Times New Roman"/>
          <w:b/>
          <w:i w:val="false"/>
          <w:color w:val="000000"/>
          <w:sz w:val="28"/>
        </w:rPr>
        <w:t>130-бап. Қорғаншылықты немесе қамқоршылықты тоқтату</w:t>
      </w:r>
    </w:p>
    <w:bookmarkStart w:name="z285" w:id="741"/>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41"/>
    <w:bookmarkStart w:name="z1154" w:id="742"/>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42"/>
    <w:bookmarkStart w:name="z1155" w:id="743"/>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43"/>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44"/>
    <w:p>
      <w:pPr>
        <w:spacing w:after="0"/>
        <w:ind w:left="0"/>
        <w:jc w:val="left"/>
      </w:pPr>
      <w:r>
        <w:rPr>
          <w:rFonts w:ascii="Times New Roman"/>
          <w:b/>
          <w:i w:val="false"/>
          <w:color w:val="000000"/>
        </w:rPr>
        <w:t xml:space="preserve"> 17-1-тарау. Баланы қабылдайтын отбасы</w:t>
      </w:r>
    </w:p>
    <w:bookmarkEnd w:id="744"/>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45"/>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45"/>
    <w:bookmarkStart w:name="z1648" w:id="746"/>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46"/>
    <w:bookmarkStart w:name="z1649" w:id="747"/>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47"/>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48"/>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48"/>
    <w:bookmarkStart w:name="z1652" w:id="749"/>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49"/>
    <w:bookmarkStart w:name="z1653" w:id="750"/>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50"/>
    <w:bookmarkStart w:name="z1654" w:id="751"/>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51"/>
    <w:bookmarkStart w:name="z1655" w:id="752"/>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52"/>
    <w:bookmarkStart w:name="z1656" w:id="753"/>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53"/>
    <w:bookmarkStart w:name="z1657" w:id="754"/>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54"/>
    <w:bookmarkStart w:name="z1658" w:id="755"/>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55"/>
    <w:bookmarkStart w:name="z1659" w:id="756"/>
    <w:p>
      <w:pPr>
        <w:spacing w:after="0"/>
        <w:ind w:left="0"/>
        <w:jc w:val="both"/>
      </w:pPr>
      <w:r>
        <w:rPr>
          <w:rFonts w:ascii="Times New Roman"/>
          <w:b w:val="false"/>
          <w:i w:val="false"/>
          <w:color w:val="000000"/>
          <w:sz w:val="28"/>
        </w:rPr>
        <w:t>
      3) бала ата-аналарына қайтарылған, туыстарына берілген немесе бала асырап алынған жағдайларда мүмкін болады.</w:t>
      </w:r>
    </w:p>
    <w:bookmarkEnd w:id="756"/>
    <w:p>
      <w:pPr>
        <w:spacing w:after="0"/>
        <w:ind w:left="0"/>
        <w:jc w:val="both"/>
      </w:pPr>
      <w:r>
        <w:rPr>
          <w:rFonts w:ascii="Times New Roman"/>
          <w:b/>
          <w:i w:val="false"/>
          <w:color w:val="000000"/>
          <w:sz w:val="28"/>
        </w:rPr>
        <w:t>132-3-бап. Баланы қабылдайтын ата-аналар</w:t>
      </w:r>
    </w:p>
    <w:bookmarkStart w:name="z1661" w:id="757"/>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57"/>
    <w:bookmarkStart w:name="z1662" w:id="758"/>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58"/>
    <w:bookmarkStart w:name="z1663" w:id="759"/>
    <w:p>
      <w:pPr>
        <w:spacing w:after="0"/>
        <w:ind w:left="0"/>
        <w:jc w:val="both"/>
      </w:pPr>
      <w:r>
        <w:rPr>
          <w:rFonts w:ascii="Times New Roman"/>
          <w:b w:val="false"/>
          <w:i w:val="false"/>
          <w:color w:val="000000"/>
          <w:sz w:val="28"/>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bookmarkEnd w:id="759"/>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60"/>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60"/>
    <w:bookmarkStart w:name="z1666" w:id="761"/>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61"/>
    <w:bookmarkStart w:name="z1667" w:id="762"/>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62"/>
    <w:bookmarkStart w:name="z1668" w:id="763"/>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63"/>
    <w:bookmarkStart w:name="z1669" w:id="764"/>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64"/>
    <w:bookmarkStart w:name="z1670" w:id="765"/>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65"/>
    <w:bookmarkStart w:name="z1671" w:id="766"/>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66"/>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67"/>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67"/>
    <w:bookmarkStart w:name="z290" w:id="768"/>
    <w:p>
      <w:pPr>
        <w:spacing w:after="0"/>
        <w:ind w:left="0"/>
        <w:jc w:val="left"/>
      </w:pPr>
      <w:r>
        <w:rPr>
          <w:rFonts w:ascii="Times New Roman"/>
          <w:b/>
          <w:i w:val="false"/>
          <w:color w:val="000000"/>
        </w:rPr>
        <w:t xml:space="preserve"> 18-тарау. ПАТРОНАТ</w:t>
      </w:r>
    </w:p>
    <w:bookmarkEnd w:id="768"/>
    <w:p>
      <w:pPr>
        <w:spacing w:after="0"/>
        <w:ind w:left="0"/>
        <w:jc w:val="both"/>
      </w:pPr>
      <w:r>
        <w:rPr>
          <w:rFonts w:ascii="Times New Roman"/>
          <w:b/>
          <w:i w:val="false"/>
          <w:color w:val="000000"/>
          <w:sz w:val="28"/>
        </w:rPr>
        <w:t>133-бап. Патронат</w:t>
      </w:r>
    </w:p>
    <w:bookmarkStart w:name="z292" w:id="769"/>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69"/>
    <w:bookmarkStart w:name="z1156" w:id="770"/>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70"/>
    <w:bookmarkStart w:name="z1157" w:id="771"/>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134-бап. Баланы патронаттық тәрбиелеуге беру туралы шарт</w:t>
      </w:r>
    </w:p>
    <w:bookmarkStart w:name="z294" w:id="772"/>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72"/>
    <w:bookmarkStart w:name="z1158" w:id="773"/>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773"/>
    <w:bookmarkStart w:name="z1159" w:id="774"/>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774"/>
    <w:bookmarkStart w:name="z1160" w:id="775"/>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75"/>
    <w:bookmarkStart w:name="z1161" w:id="776"/>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76"/>
    <w:bookmarkStart w:name="z1162" w:id="777"/>
    <w:p>
      <w:pPr>
        <w:spacing w:after="0"/>
        <w:ind w:left="0"/>
        <w:jc w:val="both"/>
      </w:pPr>
      <w:r>
        <w:rPr>
          <w:rFonts w:ascii="Times New Roman"/>
          <w:b w:val="false"/>
          <w:i w:val="false"/>
          <w:color w:val="000000"/>
          <w:sz w:val="28"/>
        </w:rPr>
        <w:t>
      3. Баланы патронаттық тәрбиелеуге беру туралы шарт:</w:t>
      </w:r>
    </w:p>
    <w:bookmarkEnd w:id="777"/>
    <w:bookmarkStart w:name="z1163" w:id="778"/>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78"/>
    <w:bookmarkStart w:name="z1164" w:id="779"/>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79"/>
    <w:bookmarkStart w:name="z1165" w:id="780"/>
    <w:p>
      <w:pPr>
        <w:spacing w:after="0"/>
        <w:ind w:left="0"/>
        <w:jc w:val="both"/>
      </w:pPr>
      <w:r>
        <w:rPr>
          <w:rFonts w:ascii="Times New Roman"/>
          <w:b w:val="false"/>
          <w:i w:val="false"/>
          <w:color w:val="000000"/>
          <w:sz w:val="28"/>
        </w:rPr>
        <w:t>
      3) бала ата-анасына қайтарылған, туыстарына берілген немесе бала асырап алынған жағдайларда мерзімінен бұрын бұзылуы мүмкін.</w:t>
      </w:r>
    </w:p>
    <w:bookmarkEnd w:id="780"/>
    <w:p>
      <w:pPr>
        <w:spacing w:after="0"/>
        <w:ind w:left="0"/>
        <w:jc w:val="both"/>
      </w:pPr>
      <w:r>
        <w:rPr>
          <w:rFonts w:ascii="Times New Roman"/>
          <w:b/>
          <w:i w:val="false"/>
          <w:color w:val="000000"/>
          <w:sz w:val="28"/>
        </w:rPr>
        <w:t>135-бап. Патронат тәрбиешілер</w:t>
      </w:r>
    </w:p>
    <w:bookmarkStart w:name="z296" w:id="781"/>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781"/>
    <w:bookmarkStart w:name="z1166" w:id="782"/>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782"/>
    <w:p>
      <w:pPr>
        <w:spacing w:after="0"/>
        <w:ind w:left="0"/>
        <w:jc w:val="both"/>
      </w:pPr>
      <w:r>
        <w:rPr>
          <w:rFonts w:ascii="Times New Roman"/>
          <w:b/>
          <w:i w:val="false"/>
          <w:color w:val="000000"/>
          <w:sz w:val="28"/>
        </w:rPr>
        <w:t>136-бап. Патронат белгіленетін бала</w:t>
      </w:r>
    </w:p>
    <w:bookmarkStart w:name="z298" w:id="783"/>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783"/>
    <w:bookmarkStart w:name="z1167" w:id="784"/>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784"/>
    <w:bookmarkStart w:name="z1168" w:id="785"/>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785"/>
    <w:bookmarkStart w:name="z1169" w:id="786"/>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786"/>
    <w:bookmarkStart w:name="z1170" w:id="787"/>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787"/>
    <w:bookmarkStart w:name="z1171" w:id="788"/>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137-бап. Патронат тәрбиешілерге берілген баланы күтіп-бағу</w:t>
      </w:r>
    </w:p>
    <w:bookmarkStart w:name="z300" w:id="789"/>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Үкіметі белгілеген тәртіппен және мөлшерде ай сайын ақшалай қаражат төленеді.</w:t>
      </w:r>
    </w:p>
    <w:bookmarkEnd w:id="789"/>
    <w:bookmarkStart w:name="z1172" w:id="790"/>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790"/>
    <w:bookmarkStart w:name="z1588" w:id="791"/>
    <w:p>
      <w:pPr>
        <w:spacing w:after="0"/>
        <w:ind w:left="0"/>
        <w:jc w:val="left"/>
      </w:pPr>
      <w:r>
        <w:rPr>
          <w:rFonts w:ascii="Times New Roman"/>
          <w:b/>
          <w:i w:val="false"/>
          <w:color w:val="000000"/>
        </w:rPr>
        <w:t xml:space="preserve"> 18-1-тарау. Бала қонақтайтын отбасы</w:t>
      </w:r>
    </w:p>
    <w:bookmarkEnd w:id="791"/>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792"/>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792"/>
    <w:bookmarkStart w:name="z1591" w:id="793"/>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793"/>
    <w:bookmarkStart w:name="z1592" w:id="794"/>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794"/>
    <w:p>
      <w:pPr>
        <w:spacing w:after="0"/>
        <w:ind w:left="0"/>
        <w:jc w:val="both"/>
      </w:pPr>
      <w:r>
        <w:rPr>
          <w:rFonts w:ascii="Times New Roman"/>
          <w:b/>
          <w:i w:val="false"/>
          <w:color w:val="000000"/>
          <w:sz w:val="28"/>
        </w:rPr>
        <w:t>137-2-бап. Баланы қонақтайтын отбасына беру туралы шарт</w:t>
      </w:r>
    </w:p>
    <w:bookmarkStart w:name="z1594" w:id="795"/>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795"/>
    <w:bookmarkStart w:name="z1595" w:id="796"/>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796"/>
    <w:bookmarkStart w:name="z1596" w:id="797"/>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797"/>
    <w:bookmarkStart w:name="z1597" w:id="798"/>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798"/>
    <w:bookmarkStart w:name="z1598" w:id="799"/>
    <w:p>
      <w:pPr>
        <w:spacing w:after="0"/>
        <w:ind w:left="0"/>
        <w:jc w:val="both"/>
      </w:pPr>
      <w:r>
        <w:rPr>
          <w:rFonts w:ascii="Times New Roman"/>
          <w:b w:val="false"/>
          <w:i w:val="false"/>
          <w:color w:val="000000"/>
          <w:sz w:val="28"/>
        </w:rPr>
        <w:t>
      3. Баланы қонақтайтын отбасына беру туралы шарт:</w:t>
      </w:r>
    </w:p>
    <w:bookmarkEnd w:id="799"/>
    <w:bookmarkStart w:name="z1599" w:id="800"/>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00"/>
    <w:bookmarkStart w:name="z1600" w:id="801"/>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01"/>
    <w:bookmarkStart w:name="z1601" w:id="802"/>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02"/>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03"/>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03"/>
    <w:bookmarkStart w:name="z1604" w:id="804"/>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04"/>
    <w:bookmarkStart w:name="z1605" w:id="805"/>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05"/>
    <w:bookmarkStart w:name="z1606" w:id="806"/>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06"/>
    <w:bookmarkStart w:name="z1607" w:id="807"/>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07"/>
    <w:bookmarkStart w:name="z1608" w:id="808"/>
    <w:p>
      <w:pPr>
        <w:spacing w:after="0"/>
        <w:ind w:left="0"/>
        <w:jc w:val="both"/>
      </w:pPr>
      <w:r>
        <w:rPr>
          <w:rFonts w:ascii="Times New Roman"/>
          <w:b w:val="false"/>
          <w:i w:val="false"/>
          <w:color w:val="000000"/>
          <w:sz w:val="28"/>
        </w:rPr>
        <w:t>
      3. Бала қонақтайтын отбасына баланы қабылдаған адам:</w:t>
      </w:r>
    </w:p>
    <w:bookmarkEnd w:id="808"/>
    <w:bookmarkStart w:name="z1609" w:id="809"/>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09"/>
    <w:bookmarkStart w:name="z1610" w:id="810"/>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10"/>
    <w:bookmarkStart w:name="z1611" w:id="811"/>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11"/>
    <w:bookmarkStart w:name="z1612" w:id="812"/>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12"/>
    <w:p>
      <w:pPr>
        <w:spacing w:after="0"/>
        <w:ind w:left="0"/>
        <w:jc w:val="both"/>
      </w:pPr>
      <w:r>
        <w:rPr>
          <w:rFonts w:ascii="Times New Roman"/>
          <w:b/>
          <w:i w:val="false"/>
          <w:color w:val="000000"/>
          <w:sz w:val="28"/>
        </w:rPr>
        <w:t>137-4-бап. Бала қонақтайтын отбасына берілетін бала</w:t>
      </w:r>
    </w:p>
    <w:bookmarkStart w:name="z1614" w:id="813"/>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13"/>
    <w:bookmarkStart w:name="z1615" w:id="814"/>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14"/>
    <w:bookmarkStart w:name="z1616" w:id="815"/>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15"/>
    <w:bookmarkStart w:name="z301" w:id="816"/>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16"/>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17"/>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17"/>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18"/>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18"/>
    <w:bookmarkStart w:name="z1174" w:id="819"/>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19"/>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20"/>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20"/>
    <w:bookmarkStart w:name="z1175" w:id="821"/>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21"/>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22"/>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23"/>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23"/>
    <w:bookmarkStart w:name="z1176" w:id="824"/>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24"/>
    <w:bookmarkStart w:name="z1177" w:id="825"/>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25"/>
    <w:bookmarkStart w:name="z1178" w:id="826"/>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26"/>
    <w:bookmarkStart w:name="z1179" w:id="827"/>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27"/>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28"/>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28"/>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29"/>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29"/>
    <w:bookmarkStart w:name="z1180" w:id="830"/>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30"/>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31"/>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31"/>
    <w:bookmarkStart w:name="z1181" w:id="832"/>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32"/>
    <w:bookmarkStart w:name="z1182" w:id="833"/>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33"/>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34"/>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34"/>
    <w:bookmarkStart w:name="z1183" w:id="835"/>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35"/>
    <w:bookmarkStart w:name="z1184" w:id="836"/>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36"/>
    <w:bookmarkStart w:name="z1185" w:id="837"/>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37"/>
    <w:bookmarkStart w:name="z1186" w:id="838"/>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38"/>
    <w:bookmarkStart w:name="z1187" w:id="839"/>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39"/>
    <w:bookmarkStart w:name="z1188" w:id="840"/>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40"/>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41"/>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41"/>
    <w:bookmarkStart w:name="z1189" w:id="842"/>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42"/>
    <w:bookmarkStart w:name="z1190" w:id="843"/>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43"/>
    <w:bookmarkStart w:name="z321" w:id="844"/>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44"/>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45"/>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45"/>
    <w:bookmarkStart w:name="z1191" w:id="846"/>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46"/>
    <w:bookmarkStart w:name="z1192" w:id="847"/>
    <w:p>
      <w:pPr>
        <w:spacing w:after="0"/>
        <w:ind w:left="0"/>
        <w:jc w:val="both"/>
      </w:pPr>
      <w:r>
        <w:rPr>
          <w:rFonts w:ascii="Times New Roman"/>
          <w:b w:val="false"/>
          <w:i w:val="false"/>
          <w:color w:val="000000"/>
          <w:sz w:val="28"/>
        </w:rPr>
        <w:t>
      1) еңбекке жарамсыз мұқтаж жұбайының;</w:t>
      </w:r>
    </w:p>
    <w:bookmarkEnd w:id="847"/>
    <w:bookmarkStart w:name="z1193" w:id="848"/>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48"/>
    <w:bookmarkStart w:name="z1194" w:id="849"/>
    <w:p>
      <w:pPr>
        <w:spacing w:after="0"/>
        <w:ind w:left="0"/>
        <w:jc w:val="both"/>
      </w:pPr>
      <w:r>
        <w:rPr>
          <w:rFonts w:ascii="Times New Roman"/>
          <w:b w:val="false"/>
          <w:i w:val="false"/>
          <w:color w:val="000000"/>
          <w:sz w:val="28"/>
        </w:rPr>
        <w:t>
      3)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жұбайының алимент төлеуді сот тәртібімен талап етуге құқығы бар.</w:t>
      </w:r>
    </w:p>
    <w:bookmarkEnd w:id="849"/>
    <w:p>
      <w:pPr>
        <w:spacing w:after="0"/>
        <w:ind w:left="0"/>
        <w:jc w:val="both"/>
      </w:pPr>
      <w:r>
        <w:rPr>
          <w:rFonts w:ascii="Times New Roman"/>
          <w:b/>
          <w:i w:val="false"/>
          <w:color w:val="000000"/>
          <w:sz w:val="28"/>
        </w:rPr>
        <w:t>148-бап. Бұрынғы жұбайдың неке (ерлі-зайыптылық)бұзылғаннан кейін алимент алуға құқығы</w:t>
      </w:r>
    </w:p>
    <w:bookmarkStart w:name="z325" w:id="850"/>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50"/>
    <w:bookmarkStart w:name="z1195" w:id="851"/>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51"/>
    <w:bookmarkStart w:name="z1196" w:id="852"/>
    <w:p>
      <w:pPr>
        <w:spacing w:after="0"/>
        <w:ind w:left="0"/>
        <w:jc w:val="both"/>
      </w:pPr>
      <w:r>
        <w:rPr>
          <w:rFonts w:ascii="Times New Roman"/>
          <w:b w:val="false"/>
          <w:i w:val="false"/>
          <w:color w:val="000000"/>
          <w:sz w:val="28"/>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p>
    <w:bookmarkEnd w:id="852"/>
    <w:bookmarkStart w:name="z1197" w:id="853"/>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53"/>
    <w:bookmarkStart w:name="z1198" w:id="854"/>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54"/>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55"/>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55"/>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56"/>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56"/>
    <w:bookmarkStart w:name="z1199" w:id="857"/>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57"/>
    <w:bookmarkStart w:name="z1200" w:id="858"/>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58"/>
    <w:bookmarkStart w:name="z1201" w:id="859"/>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59"/>
    <w:bookmarkStart w:name="z1202" w:id="860"/>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60"/>
    <w:bookmarkStart w:name="z1203" w:id="861"/>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861"/>
    <w:bookmarkStart w:name="z1204" w:id="8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863"/>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863"/>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64"/>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64"/>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865"/>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65"/>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866"/>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66"/>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867"/>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67"/>
    <w:bookmarkStart w:name="z1205" w:id="868"/>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68"/>
    <w:bookmarkStart w:name="z1206" w:id="869"/>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869"/>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870"/>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70"/>
    <w:bookmarkStart w:name="z1207" w:id="871"/>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71"/>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87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872"/>
    <w:bookmarkStart w:name="z1208" w:id="873"/>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73"/>
    <w:bookmarkStart w:name="z1209" w:id="874"/>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74"/>
    <w:bookmarkStart w:name="z343" w:id="875"/>
    <w:p>
      <w:pPr>
        <w:spacing w:after="0"/>
        <w:ind w:left="0"/>
        <w:jc w:val="left"/>
      </w:pPr>
      <w:r>
        <w:rPr>
          <w:rFonts w:ascii="Times New Roman"/>
          <w:b/>
          <w:i w:val="false"/>
          <w:color w:val="000000"/>
        </w:rPr>
        <w:t xml:space="preserve"> 22-тарау. АЛИМЕНТ ТӨЛЕУ ТУРАЛЫ КЕЛІСІМ</w:t>
      </w:r>
    </w:p>
    <w:bookmarkEnd w:id="875"/>
    <w:p>
      <w:pPr>
        <w:spacing w:after="0"/>
        <w:ind w:left="0"/>
        <w:jc w:val="both"/>
      </w:pPr>
      <w:r>
        <w:rPr>
          <w:rFonts w:ascii="Times New Roman"/>
          <w:b/>
          <w:i w:val="false"/>
          <w:color w:val="000000"/>
          <w:sz w:val="28"/>
        </w:rPr>
        <w:t>157-бап. Алимент төлеу туралы келісім жасау</w:t>
      </w:r>
    </w:p>
    <w:bookmarkStart w:name="z345" w:id="876"/>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877"/>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77"/>
    <w:bookmarkStart w:name="z1210" w:id="878"/>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878"/>
    <w:bookmarkStart w:name="z1211" w:id="879"/>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79"/>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880"/>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80"/>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881"/>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881"/>
    <w:bookmarkStart w:name="z1212" w:id="882"/>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882"/>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883"/>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883"/>
    <w:bookmarkStart w:name="z1213" w:id="884"/>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884"/>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885"/>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885"/>
    <w:p>
      <w:pPr>
        <w:spacing w:after="0"/>
        <w:ind w:left="0"/>
        <w:jc w:val="both"/>
      </w:pPr>
      <w:r>
        <w:rPr>
          <w:rFonts w:ascii="Times New Roman"/>
          <w:b/>
          <w:i w:val="false"/>
          <w:color w:val="000000"/>
          <w:sz w:val="28"/>
        </w:rPr>
        <w:t>163-бап. Алиментті сот шешімі бойынша өндіріп алу</w:t>
      </w:r>
    </w:p>
    <w:bookmarkStart w:name="z358" w:id="8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886"/>
    <w:p>
      <w:pPr>
        <w:spacing w:after="0"/>
        <w:ind w:left="0"/>
        <w:jc w:val="both"/>
      </w:pPr>
      <w:r>
        <w:rPr>
          <w:rFonts w:ascii="Times New Roman"/>
          <w:b/>
          <w:i w:val="false"/>
          <w:color w:val="000000"/>
          <w:sz w:val="28"/>
        </w:rPr>
        <w:t>164-бап. Алимент алу үшін өтініш беру мерзімдері</w:t>
      </w:r>
    </w:p>
    <w:bookmarkStart w:name="z360" w:id="887"/>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887"/>
    <w:bookmarkStart w:name="z1214" w:id="888"/>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888"/>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p>
      <w:pPr>
        <w:spacing w:after="0"/>
        <w:ind w:left="0"/>
        <w:jc w:val="left"/>
      </w:pPr>
    </w:p>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p>
      <w:pPr>
        <w:spacing w:after="0"/>
        <w:ind w:left="0"/>
        <w:jc w:val="left"/>
      </w:pPr>
    </w:p>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p>
      <w:pPr>
        <w:spacing w:after="0"/>
        <w:ind w:left="0"/>
        <w:jc w:val="left"/>
      </w:pPr>
    </w:p>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Start w:name="z1215" w:id="889"/>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890"/>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890"/>
    <w:bookmarkStart w:name="z1216" w:id="891"/>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891"/>
    <w:p>
      <w:pPr>
        <w:spacing w:after="0"/>
        <w:ind w:left="0"/>
        <w:jc w:val="both"/>
      </w:pPr>
      <w:r>
        <w:rPr>
          <w:rFonts w:ascii="Times New Roman"/>
          <w:b/>
          <w:i w:val="false"/>
          <w:color w:val="000000"/>
          <w:sz w:val="28"/>
        </w:rPr>
        <w:t>169-бап. Алимент бойынша берешек мөлшерін белгілеу</w:t>
      </w:r>
    </w:p>
    <w:p>
      <w:pPr>
        <w:spacing w:after="0"/>
        <w:ind w:left="0"/>
        <w:jc w:val="left"/>
      </w:pPr>
    </w:p>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Start w:name="z1218" w:id="89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892"/>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893"/>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893"/>
    <w:bookmarkStart w:name="z1220" w:id="894"/>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895"/>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895"/>
    <w:bookmarkStart w:name="z1221" w:id="896"/>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896"/>
    <w:p>
      <w:pPr>
        <w:spacing w:after="0"/>
        <w:ind w:left="0"/>
        <w:jc w:val="both"/>
      </w:pPr>
      <w:r>
        <w:rPr>
          <w:rFonts w:ascii="Times New Roman"/>
          <w:b/>
          <w:i w:val="false"/>
          <w:color w:val="000000"/>
          <w:sz w:val="28"/>
        </w:rPr>
        <w:t>171-бап. Алиментті уақтылы төлемеу</w:t>
      </w:r>
    </w:p>
    <w:bookmarkStart w:name="z374" w:id="897"/>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897"/>
    <w:bookmarkStart w:name="z1222" w:id="898"/>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898"/>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899"/>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899"/>
    <w:bookmarkStart w:name="z1223" w:id="900"/>
    <w:p>
      <w:pPr>
        <w:spacing w:after="0"/>
        <w:ind w:left="0"/>
        <w:jc w:val="both"/>
      </w:pPr>
      <w:r>
        <w:rPr>
          <w:rFonts w:ascii="Times New Roman"/>
          <w:b w:val="false"/>
          <w:i w:val="false"/>
          <w:color w:val="000000"/>
          <w:sz w:val="28"/>
        </w:rPr>
        <w:t>
      2. Төленген алимент сомасын:</w:t>
      </w:r>
    </w:p>
    <w:bookmarkEnd w:id="900"/>
    <w:bookmarkStart w:name="z1224" w:id="901"/>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01"/>
    <w:bookmarkStart w:name="z1225" w:id="902"/>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02"/>
    <w:bookmarkStart w:name="z1226" w:id="903"/>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03"/>
    <w:p>
      <w:pPr>
        <w:spacing w:after="0"/>
        <w:ind w:left="0"/>
        <w:jc w:val="both"/>
      </w:pPr>
      <w:r>
        <w:rPr>
          <w:rFonts w:ascii="Times New Roman"/>
          <w:b/>
          <w:i w:val="false"/>
          <w:color w:val="000000"/>
          <w:sz w:val="28"/>
        </w:rPr>
        <w:t>173-бап. Алиментті индекстеу</w:t>
      </w:r>
    </w:p>
    <w:bookmarkStart w:name="z378" w:id="904"/>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04"/>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05"/>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05"/>
    <w:bookmarkStart w:name="z1227" w:id="906"/>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06"/>
    <w:bookmarkStart w:name="z1228" w:id="907"/>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07"/>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08"/>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08"/>
    <w:bookmarkStart w:name="z1229" w:id="909"/>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10"/>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10"/>
    <w:bookmarkStart w:name="z1230" w:id="911"/>
    <w:p>
      <w:pPr>
        <w:spacing w:after="0"/>
        <w:ind w:left="0"/>
        <w:jc w:val="both"/>
      </w:pPr>
      <w:r>
        <w:rPr>
          <w:rFonts w:ascii="Times New Roman"/>
          <w:b w:val="false"/>
          <w:i w:val="false"/>
          <w:color w:val="000000"/>
          <w:sz w:val="28"/>
        </w:rPr>
        <w:t>
      2. Сот тәртібімен өндіріп алынатын алиментті төлеу:</w:t>
      </w:r>
    </w:p>
    <w:bookmarkEnd w:id="911"/>
    <w:bookmarkStart w:name="z1231" w:id="912"/>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12"/>
    <w:bookmarkStart w:name="z1232" w:id="913"/>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13"/>
    <w:bookmarkStart w:name="z1233" w:id="914"/>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14"/>
    <w:bookmarkStart w:name="z1234" w:id="915"/>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15"/>
    <w:bookmarkStart w:name="z1235" w:id="916"/>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16"/>
    <w:bookmarkStart w:name="z385" w:id="917"/>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17"/>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18"/>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атын, әкесінің атын және тегін ауыстыру тіркеуші органдарда осы Кодексте белгіленген мерзімдерде міндетті мемлекеттік тіркеуге жатады.</w:t>
      </w:r>
    </w:p>
    <w:bookmarkEnd w:id="918"/>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p>
      <w:pPr>
        <w:spacing w:after="0"/>
        <w:ind w:left="0"/>
        <w:jc w:val="both"/>
      </w:pPr>
      <w:r>
        <w:rPr>
          <w:rFonts w:ascii="Times New Roman"/>
          <w:b w:val="false"/>
          <w:i w:val="false"/>
          <w:color w:val="000000"/>
          <w:sz w:val="28"/>
        </w:rPr>
        <w:t>
      Қазақстан Республикасының неке-отбасы заңнамасында көзделген жағдайларды қоспағанда, қайтыс болған адамдарға қатысты азаматтық хал актілерін тіркеуге, қалпына келтіруге, сондай-ақ азаматтық хал актілерін мемлекеттік тіркеу туралы куәлікті қайта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және қайтадан куәліктер беру</w:t>
      </w:r>
    </w:p>
    <w:bookmarkStart w:name="z391" w:id="919"/>
    <w:p>
      <w:pPr>
        <w:spacing w:after="0"/>
        <w:ind w:left="0"/>
        <w:jc w:val="both"/>
      </w:pPr>
      <w:r>
        <w:rPr>
          <w:rFonts w:ascii="Times New Roman"/>
          <w:b w:val="false"/>
          <w:i w:val="false"/>
          <w:color w:val="000000"/>
          <w:sz w:val="28"/>
        </w:rPr>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p>
    <w:bookmarkEnd w:id="919"/>
    <w:bookmarkStart w:name="z1236" w:id="920"/>
    <w:p>
      <w:pPr>
        <w:spacing w:after="0"/>
        <w:ind w:left="0"/>
        <w:jc w:val="both"/>
      </w:pPr>
      <w:r>
        <w:rPr>
          <w:rFonts w:ascii="Times New Roman"/>
          <w:b w:val="false"/>
          <w:i w:val="false"/>
          <w:color w:val="000000"/>
          <w:sz w:val="28"/>
        </w:rPr>
        <w:t>
      Бастапқы куәлік жоғалған немесе пайдалануға жарамсыз болған жағдайда мұрағаттық акт жазбасының негізінде азаматтық хал актісін тіркеу туралы куәлік қайтадан беріледі.</w:t>
      </w:r>
    </w:p>
    <w:bookmarkEnd w:id="920"/>
    <w:bookmarkStart w:name="z1237" w:id="921"/>
    <w:p>
      <w:pPr>
        <w:spacing w:after="0"/>
        <w:ind w:left="0"/>
        <w:jc w:val="both"/>
      </w:pPr>
      <w:r>
        <w:rPr>
          <w:rFonts w:ascii="Times New Roman"/>
          <w:b w:val="false"/>
          <w:i w:val="false"/>
          <w:color w:val="000000"/>
          <w:sz w:val="28"/>
        </w:rPr>
        <w:t>
      2. Өздеріне қатысты ата-ана құқықтарынан айрылған ата-аналарға, оны қалпына келтіргенге дейін баланың туу туралы куәлігі қайтадан берілмейді.</w:t>
      </w:r>
    </w:p>
    <w:bookmarkEnd w:id="921"/>
    <w:bookmarkStart w:name="z1238" w:id="922"/>
    <w:p>
      <w:pPr>
        <w:spacing w:after="0"/>
        <w:ind w:left="0"/>
        <w:jc w:val="both"/>
      </w:pPr>
      <w:r>
        <w:rPr>
          <w:rFonts w:ascii="Times New Roman"/>
          <w:b w:val="false"/>
          <w:i w:val="false"/>
          <w:color w:val="000000"/>
          <w:sz w:val="28"/>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p>
    <w:bookmarkEnd w:id="922"/>
    <w:bookmarkStart w:name="z1239" w:id="923"/>
    <w:p>
      <w:pPr>
        <w:spacing w:after="0"/>
        <w:ind w:left="0"/>
        <w:jc w:val="both"/>
      </w:pPr>
      <w:r>
        <w:rPr>
          <w:rFonts w:ascii="Times New Roman"/>
          <w:b w:val="false"/>
          <w:i w:val="false"/>
          <w:color w:val="000000"/>
          <w:sz w:val="28"/>
        </w:rPr>
        <w:t>
      3. Азаматтық хал актілерін мемлекеттік тіркеу туралы куәліктер қазақ тілінде немесе орыс тілінде толтырылады.</w:t>
      </w:r>
    </w:p>
    <w:bookmarkEnd w:id="923"/>
    <w:bookmarkStart w:name="z1240" w:id="924"/>
    <w:p>
      <w:pPr>
        <w:spacing w:after="0"/>
        <w:ind w:left="0"/>
        <w:jc w:val="both"/>
      </w:pPr>
      <w:r>
        <w:rPr>
          <w:rFonts w:ascii="Times New Roman"/>
          <w:b w:val="false"/>
          <w:i w:val="false"/>
          <w:color w:val="000000"/>
          <w:sz w:val="28"/>
        </w:rPr>
        <w:t>
      Азаматтар (ата-аналар, ерлі-зайыптылар, бала асырап алушылар) туралы мәліметтер олардың жеке басын куәландыратын құжаттарға сәйкес толтырылады.</w:t>
      </w:r>
    </w:p>
    <w:bookmarkEnd w:id="924"/>
    <w:bookmarkStart w:name="z1241" w:id="925"/>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bookmarkEnd w:id="925"/>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393" w:id="926"/>
    <w:p>
      <w:pPr>
        <w:spacing w:after="0"/>
        <w:ind w:left="0"/>
        <w:jc w:val="both"/>
      </w:pPr>
      <w:r>
        <w:rPr>
          <w:rFonts w:ascii="Times New Roman"/>
          <w:b w:val="false"/>
          <w:i w:val="false"/>
          <w:color w:val="000000"/>
          <w:sz w:val="28"/>
        </w:rPr>
        <w:t>
      1. Азаматтық хал актілерін мемлекеттік тіркеуді тіркеуші органдар жүргізеді.</w:t>
      </w:r>
    </w:p>
    <w:bookmarkEnd w:id="926"/>
    <w:bookmarkStart w:name="z1242" w:id="927"/>
    <w:p>
      <w:pPr>
        <w:spacing w:after="0"/>
        <w:ind w:left="0"/>
        <w:jc w:val="both"/>
      </w:pPr>
      <w:r>
        <w:rPr>
          <w:rFonts w:ascii="Times New Roman"/>
          <w:b w:val="false"/>
          <w:i w:val="false"/>
          <w:color w:val="000000"/>
          <w:sz w:val="28"/>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p>
    <w:bookmarkEnd w:id="927"/>
    <w:bookmarkStart w:name="z1243" w:id="928"/>
    <w:p>
      <w:pPr>
        <w:spacing w:after="0"/>
        <w:ind w:left="0"/>
        <w:jc w:val="both"/>
      </w:pPr>
      <w:r>
        <w:rPr>
          <w:rFonts w:ascii="Times New Roman"/>
          <w:b w:val="false"/>
          <w:i w:val="false"/>
          <w:color w:val="000000"/>
          <w:sz w:val="28"/>
        </w:rPr>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p>
    <w:bookmarkEnd w:id="928"/>
    <w:bookmarkStart w:name="z1244" w:id="929"/>
    <w:p>
      <w:pPr>
        <w:spacing w:after="0"/>
        <w:ind w:left="0"/>
        <w:jc w:val="both"/>
      </w:pPr>
      <w:r>
        <w:rPr>
          <w:rFonts w:ascii="Times New Roman"/>
          <w:b w:val="false"/>
          <w:i w:val="false"/>
          <w:color w:val="000000"/>
          <w:sz w:val="28"/>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180-бап. Азаматтық хал актілерін мемлекеттік тіркеудің қағидалары мен тәртібі</w:t>
      </w:r>
    </w:p>
    <w:bookmarkStart w:name="z395" w:id="930"/>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30"/>
    <w:bookmarkStart w:name="z1245" w:id="931"/>
    <w:p>
      <w:pPr>
        <w:spacing w:after="0"/>
        <w:ind w:left="0"/>
        <w:jc w:val="both"/>
      </w:pPr>
      <w:r>
        <w:rPr>
          <w:rFonts w:ascii="Times New Roman"/>
          <w:b w:val="false"/>
          <w:i w:val="false"/>
          <w:color w:val="000000"/>
          <w:sz w:val="28"/>
        </w:rPr>
        <w:t>
      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әділет органдары айқындайды.</w:t>
      </w:r>
    </w:p>
    <w:bookmarkEnd w:id="931"/>
    <w:p>
      <w:pPr>
        <w:spacing w:after="0"/>
        <w:ind w:left="0"/>
        <w:jc w:val="both"/>
      </w:pPr>
      <w:r>
        <w:rPr>
          <w:rFonts w:ascii="Times New Roman"/>
          <w:b/>
          <w:i w:val="false"/>
          <w:color w:val="000000"/>
          <w:sz w:val="28"/>
        </w:rPr>
        <w:t>181-бап. Акт кітаптары. Оларды сақтау тәртібі мен мерзімдері</w:t>
      </w:r>
    </w:p>
    <w:bookmarkStart w:name="z397" w:id="932"/>
    <w:p>
      <w:pPr>
        <w:spacing w:after="0"/>
        <w:ind w:left="0"/>
        <w:jc w:val="both"/>
      </w:pPr>
      <w:r>
        <w:rPr>
          <w:rFonts w:ascii="Times New Roman"/>
          <w:b w:val="false"/>
          <w:i w:val="false"/>
          <w:color w:val="000000"/>
          <w:sz w:val="28"/>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бекітеді.</w:t>
      </w:r>
    </w:p>
    <w:bookmarkEnd w:id="932"/>
    <w:bookmarkStart w:name="z946" w:id="933"/>
    <w:p>
      <w:pPr>
        <w:spacing w:after="0"/>
        <w:ind w:left="0"/>
        <w:jc w:val="both"/>
      </w:pPr>
      <w:r>
        <w:rPr>
          <w:rFonts w:ascii="Times New Roman"/>
          <w:b w:val="false"/>
          <w:i w:val="false"/>
          <w:color w:val="000000"/>
          <w:sz w:val="28"/>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p>
    <w:bookmarkEnd w:id="933"/>
    <w:bookmarkStart w:name="z1247" w:id="934"/>
    <w:p>
      <w:pPr>
        <w:spacing w:after="0"/>
        <w:ind w:left="0"/>
        <w:jc w:val="both"/>
      </w:pPr>
      <w:r>
        <w:rPr>
          <w:rFonts w:ascii="Times New Roman"/>
          <w:b w:val="false"/>
          <w:i w:val="false"/>
          <w:color w:val="000000"/>
          <w:sz w:val="28"/>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p>
    <w:bookmarkEnd w:id="934"/>
    <w:bookmarkStart w:name="z1248" w:id="935"/>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35"/>
    <w:bookmarkStart w:name="z1249" w:id="936"/>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36"/>
    <w:bookmarkStart w:name="z1250" w:id="937"/>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37"/>
    <w:bookmarkStart w:name="z1251" w:id="938"/>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Мемлекеттік баж</w:t>
      </w:r>
    </w:p>
    <w:bookmarkStart w:name="z399" w:id="939"/>
    <w:p>
      <w:pPr>
        <w:spacing w:after="0"/>
        <w:ind w:left="0"/>
        <w:jc w:val="both"/>
      </w:pPr>
      <w:r>
        <w:rPr>
          <w:rFonts w:ascii="Times New Roman"/>
          <w:b w:val="false"/>
          <w:i w:val="false"/>
          <w:color w:val="000000"/>
          <w:sz w:val="28"/>
        </w:rPr>
        <w:t>
      1. Азаматтық хал актілерінің тіркелгені үшін Қазақстан Республикасының салық заңнамасына сәйкес мемлекеттік баж алынады.</w:t>
      </w:r>
    </w:p>
    <w:bookmarkEnd w:id="939"/>
    <w:bookmarkStart w:name="z1252" w:id="940"/>
    <w:p>
      <w:pPr>
        <w:spacing w:after="0"/>
        <w:ind w:left="0"/>
        <w:jc w:val="both"/>
      </w:pPr>
      <w:r>
        <w:rPr>
          <w:rFonts w:ascii="Times New Roman"/>
          <w:b w:val="false"/>
          <w:i w:val="false"/>
          <w:color w:val="000000"/>
          <w:sz w:val="28"/>
        </w:rPr>
        <w:t>
      2. Тууды, қайтыс болуды тіркеу,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енгізу, сондай-ақ азаматтық хал актілерін тіркеу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41"/>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41"/>
    <w:bookmarkStart w:name="z1253" w:id="942"/>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42"/>
    <w:bookmarkStart w:name="z1254" w:id="943"/>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43"/>
    <w:bookmarkStart w:name="z1255" w:id="944"/>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45"/>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45"/>
    <w:bookmarkStart w:name="z1256" w:id="946"/>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46"/>
    <w:bookmarkStart w:name="z1257" w:id="947"/>
    <w:p>
      <w:pPr>
        <w:spacing w:after="0"/>
        <w:ind w:left="0"/>
        <w:jc w:val="both"/>
      </w:pPr>
      <w:r>
        <w:rPr>
          <w:rFonts w:ascii="Times New Roman"/>
          <w:b w:val="false"/>
          <w:i w:val="false"/>
          <w:color w:val="000000"/>
          <w:sz w:val="28"/>
        </w:rPr>
        <w:t>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47"/>
    <w:bookmarkStart w:name="z1259" w:id="948"/>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48"/>
    <w:bookmarkStart w:name="z1260" w:id="949"/>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49"/>
    <w:bookmarkStart w:name="z1261" w:id="950"/>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51"/>
    <w:p>
      <w:pPr>
        <w:spacing w:after="0"/>
        <w:ind w:left="0"/>
        <w:jc w:val="both"/>
      </w:pPr>
      <w:r>
        <w:rPr>
          <w:rFonts w:ascii="Times New Roman"/>
          <w:b w:val="false"/>
          <w:i w:val="false"/>
          <w:color w:val="000000"/>
          <w:sz w:val="28"/>
        </w:rPr>
        <w:t>
      1. Азаматтық хал актілерінің жазбасы:</w:t>
      </w:r>
    </w:p>
    <w:bookmarkEnd w:id="951"/>
    <w:bookmarkStart w:name="z1262" w:id="952"/>
    <w:p>
      <w:pPr>
        <w:spacing w:after="0"/>
        <w:ind w:left="0"/>
        <w:jc w:val="both"/>
      </w:pPr>
      <w:r>
        <w:rPr>
          <w:rFonts w:ascii="Times New Roman"/>
          <w:b w:val="false"/>
          <w:i w:val="false"/>
          <w:color w:val="000000"/>
          <w:sz w:val="28"/>
        </w:rPr>
        <w:t>
      1) сот шешімінің негізінде;</w:t>
      </w:r>
    </w:p>
    <w:bookmarkEnd w:id="952"/>
    <w:bookmarkStart w:name="z1263" w:id="953"/>
    <w:p>
      <w:pPr>
        <w:spacing w:after="0"/>
        <w:ind w:left="0"/>
        <w:jc w:val="both"/>
      </w:pPr>
      <w:r>
        <w:rPr>
          <w:rFonts w:ascii="Times New Roman"/>
          <w:b w:val="false"/>
          <w:i w:val="false"/>
          <w:color w:val="000000"/>
          <w:sz w:val="28"/>
        </w:rPr>
        <w:t>
      2) мүдделі адамдардың өтініші бойынша;</w:t>
      </w:r>
    </w:p>
    <w:bookmarkEnd w:id="953"/>
    <w:bookmarkStart w:name="z1264" w:id="954"/>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54"/>
    <w:bookmarkStart w:name="z1265" w:id="955"/>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55"/>
    <w:bookmarkStart w:name="z1266" w:id="956"/>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957"/>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957"/>
    <w:bookmarkStart w:name="z1267" w:id="958"/>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58"/>
    <w:bookmarkStart w:name="z1268" w:id="959"/>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59"/>
    <w:bookmarkStart w:name="z1269" w:id="960"/>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961"/>
    <w:p>
      <w:pPr>
        <w:spacing w:after="0"/>
        <w:ind w:left="0"/>
        <w:jc w:val="left"/>
      </w:pPr>
      <w:r>
        <w:rPr>
          <w:rFonts w:ascii="Times New Roman"/>
          <w:b/>
          <w:i w:val="false"/>
          <w:color w:val="000000"/>
        </w:rPr>
        <w:t xml:space="preserve"> 25-тарау. БАЛАНЫҢ ТУУЫН МЕМЛЕКЕТТІК ТІРКЕУ</w:t>
      </w:r>
    </w:p>
    <w:bookmarkEnd w:id="961"/>
    <w:p>
      <w:pPr>
        <w:spacing w:after="0"/>
        <w:ind w:left="0"/>
        <w:jc w:val="both"/>
      </w:pPr>
      <w:r>
        <w:rPr>
          <w:rFonts w:ascii="Times New Roman"/>
          <w:b/>
          <w:i w:val="false"/>
          <w:color w:val="000000"/>
          <w:sz w:val="28"/>
        </w:rPr>
        <w:t xml:space="preserve">187-бап. Баланың тууын тіркеу үшін негіз </w:t>
      </w:r>
    </w:p>
    <w:bookmarkStart w:name="z410" w:id="962"/>
    <w:p>
      <w:pPr>
        <w:spacing w:after="0"/>
        <w:ind w:left="0"/>
        <w:jc w:val="both"/>
      </w:pPr>
      <w:r>
        <w:rPr>
          <w:rFonts w:ascii="Times New Roman"/>
          <w:b w:val="false"/>
          <w:i w:val="false"/>
          <w:color w:val="000000"/>
          <w:sz w:val="28"/>
        </w:rPr>
        <w:t>
      1. Баланың тууын тіркеу үшін туу туралы медициналық куәлік немесе туу фактісін анықтау туралы сот шешімінің көшірмесі негіз болып табылады.</w:t>
      </w:r>
    </w:p>
    <w:bookmarkEnd w:id="962"/>
    <w:bookmarkStart w:name="z1270" w:id="963"/>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ресімдейді.</w:t>
      </w:r>
    </w:p>
    <w:bookmarkEnd w:id="963"/>
    <w:bookmarkStart w:name="z1271" w:id="964"/>
    <w:p>
      <w:pPr>
        <w:spacing w:after="0"/>
        <w:ind w:left="0"/>
        <w:jc w:val="both"/>
      </w:pPr>
      <w:r>
        <w:rPr>
          <w:rFonts w:ascii="Times New Roman"/>
          <w:b w:val="false"/>
          <w:i w:val="false"/>
          <w:color w:val="000000"/>
          <w:sz w:val="28"/>
        </w:rPr>
        <w:t xml:space="preserve">
      Тууды мемлекеттік тіркеу кезінде дәлелді себеппен ата-анасының жеке басын куәландыратын құжаттары болмаған жағдайда, ата-анасы туралы мәліметтер неке қию (ерлі-зайыпты болу) туралы куәлікке не неке қию (ерлі-зайыпты болу) туралы акт жазбасына сәйкес толтырылады. Бала медициналық ұйымда туылған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 Азаматтық хал актілеріне ата-анасының атын, әкесінің атын (егер ол жеке басын куәландыратын құжатта көрсетілсе),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bookmarkEnd w:id="964"/>
    <w:bookmarkStart w:name="z1272" w:id="965"/>
    <w:p>
      <w:pPr>
        <w:spacing w:after="0"/>
        <w:ind w:left="0"/>
        <w:jc w:val="both"/>
      </w:pPr>
      <w:r>
        <w:rPr>
          <w:rFonts w:ascii="Times New Roman"/>
          <w:b w:val="false"/>
          <w:i w:val="false"/>
          <w:color w:val="000000"/>
          <w:sz w:val="28"/>
        </w:rPr>
        <w:t>
      Баланы суррогат ана туған жағдайда туу туралы медициналық куәлік тіркеу үшін негіз болып табылады.</w:t>
      </w:r>
    </w:p>
    <w:bookmarkEnd w:id="965"/>
    <w:bookmarkStart w:name="z1273" w:id="966"/>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p>
    <w:bookmarkEnd w:id="966"/>
    <w:bookmarkStart w:name="z1274" w:id="967"/>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967"/>
    <w:bookmarkStart w:name="z1275" w:id="968"/>
    <w:p>
      <w:pPr>
        <w:spacing w:after="0"/>
        <w:ind w:left="0"/>
        <w:jc w:val="both"/>
      </w:pPr>
      <w:r>
        <w:rPr>
          <w:rFonts w:ascii="Times New Roman"/>
          <w:b w:val="false"/>
          <w:i w:val="false"/>
          <w:color w:val="000000"/>
          <w:sz w:val="28"/>
        </w:rPr>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969"/>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969"/>
    <w:p>
      <w:pPr>
        <w:spacing w:after="0"/>
        <w:ind w:left="0"/>
        <w:jc w:val="both"/>
      </w:pPr>
      <w:r>
        <w:rPr>
          <w:rFonts w:ascii="Times New Roman"/>
          <w:b w:val="false"/>
          <w:i w:val="false"/>
          <w:color w:val="000000"/>
          <w:sz w:val="28"/>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"электрондық үкімет" веб-порталы арқылы жүзеге асырылады.</w:t>
      </w:r>
    </w:p>
    <w:bookmarkStart w:name="z1687" w:id="970"/>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970"/>
    <w:bookmarkStart w:name="z1688" w:id="971"/>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971"/>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972"/>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972"/>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973"/>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73"/>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974"/>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974"/>
    <w:bookmarkStart w:name="z1282" w:id="975"/>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75"/>
    <w:bookmarkStart w:name="z1283" w:id="976"/>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976"/>
    <w:bookmarkStart w:name="z1690" w:id="977"/>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977"/>
    <w:bookmarkStart w:name="z1691" w:id="978"/>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978"/>
    <w:bookmarkStart w:name="z1692" w:id="979"/>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979"/>
    <w:bookmarkStart w:name="z1568" w:id="980"/>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981"/>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981"/>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982"/>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982"/>
    <w:bookmarkStart w:name="z1284" w:id="983"/>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983"/>
    <w:bookmarkStart w:name="z1285" w:id="984"/>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984"/>
    <w:bookmarkStart w:name="z1286" w:id="985"/>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985"/>
    <w:bookmarkStart w:name="z1287" w:id="986"/>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986"/>
    <w:bookmarkStart w:name="z1288" w:id="987"/>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987"/>
    <w:bookmarkStart w:name="z1693" w:id="988"/>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988"/>
    <w:bookmarkStart w:name="z1289" w:id="989"/>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989"/>
    <w:bookmarkStart w:name="z1290" w:id="990"/>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990"/>
    <w:bookmarkStart w:name="z1291" w:id="991"/>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991"/>
    <w:bookmarkStart w:name="z1292" w:id="992"/>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992"/>
    <w:bookmarkStart w:name="z1293" w:id="993"/>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993"/>
    <w:bookmarkStart w:name="z1294" w:id="994"/>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994"/>
    <w:bookmarkStart w:name="z1295" w:id="995"/>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995"/>
    <w:bookmarkStart w:name="z1296" w:id="996"/>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996"/>
    <w:bookmarkStart w:name="z1297" w:id="997"/>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998"/>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998"/>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999"/>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00"/>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00"/>
    <w:bookmarkStart w:name="z1298" w:id="1001"/>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01"/>
    <w:bookmarkStart w:name="z1299" w:id="1002"/>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03"/>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03"/>
    <w:bookmarkStart w:name="z1300" w:id="1004"/>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04"/>
    <w:bookmarkStart w:name="z1301" w:id="1005"/>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05"/>
    <w:bookmarkStart w:name="z1302" w:id="1006"/>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p>
    <w:bookmarkEnd w:id="1006"/>
    <w:bookmarkStart w:name="z1303" w:id="1007"/>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07"/>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08"/>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08"/>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09"/>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09"/>
    <w:bookmarkStart w:name="z1304" w:id="1010"/>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10"/>
    <w:bookmarkStart w:name="z1305" w:id="1011"/>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11"/>
    <w:bookmarkStart w:name="z1306" w:id="1012"/>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12"/>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13"/>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13"/>
    <w:bookmarkStart w:name="z1307" w:id="1014"/>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14"/>
    <w:bookmarkStart w:name="z1308" w:id="1015"/>
    <w:p>
      <w:pPr>
        <w:spacing w:after="0"/>
        <w:ind w:left="0"/>
        <w:jc w:val="both"/>
      </w:pPr>
      <w:r>
        <w:rPr>
          <w:rFonts w:ascii="Times New Roman"/>
          <w:b w:val="false"/>
          <w:i w:val="false"/>
          <w:color w:val="000000"/>
          <w:sz w:val="28"/>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p>
    <w:bookmarkEnd w:id="1015"/>
    <w:bookmarkStart w:name="z1309" w:id="1016"/>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16"/>
    <w:bookmarkStart w:name="z1310" w:id="1017"/>
    <w:p>
      <w:pPr>
        <w:spacing w:after="0"/>
        <w:ind w:left="0"/>
        <w:jc w:val="both"/>
      </w:pPr>
      <w:r>
        <w:rPr>
          <w:rFonts w:ascii="Times New Roman"/>
          <w:b w:val="false"/>
          <w:i w:val="false"/>
          <w:color w:val="000000"/>
          <w:sz w:val="28"/>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p>
    <w:bookmarkEnd w:id="1017"/>
    <w:bookmarkStart w:name="z1311" w:id="1018"/>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18"/>
    <w:bookmarkStart w:name="z1312" w:id="1019"/>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19"/>
    <w:bookmarkStart w:name="z1313" w:id="1020"/>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20"/>
    <w:bookmarkStart w:name="z1314" w:id="1021"/>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21"/>
    <w:bookmarkStart w:name="z1315" w:id="1022"/>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22"/>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23"/>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23"/>
    <w:bookmarkStart w:name="z1316" w:id="1024"/>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24"/>
    <w:bookmarkStart w:name="z1318" w:id="1025"/>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199-бап. Шетелдіктердің балаларының тууын мемлекеттік тіркеу</w:t>
      </w:r>
    </w:p>
    <w:bookmarkStart w:name="z434" w:id="1026"/>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26"/>
    <w:bookmarkStart w:name="z1319" w:id="1027"/>
    <w:p>
      <w:pPr>
        <w:spacing w:after="0"/>
        <w:ind w:left="0"/>
        <w:jc w:val="both"/>
      </w:pPr>
      <w:r>
        <w:rPr>
          <w:rFonts w:ascii="Times New Roman"/>
          <w:b w:val="false"/>
          <w:i w:val="false"/>
          <w:color w:val="000000"/>
          <w:sz w:val="28"/>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bookmarkEnd w:id="1027"/>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28"/>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28"/>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29"/>
    <w:p>
      <w:pPr>
        <w:spacing w:after="0"/>
        <w:ind w:left="0"/>
        <w:jc w:val="both"/>
      </w:pPr>
      <w:r>
        <w:rPr>
          <w:rFonts w:ascii="Times New Roman"/>
          <w:b w:val="false"/>
          <w:i w:val="false"/>
          <w:color w:val="000000"/>
          <w:sz w:val="28"/>
        </w:rPr>
        <w:t>
      Баланың туу туралы акт жазбасына мынадай деректер:</w:t>
      </w:r>
    </w:p>
    <w:bookmarkEnd w:id="1029"/>
    <w:bookmarkStart w:name="z1320" w:id="1030"/>
    <w:p>
      <w:pPr>
        <w:spacing w:after="0"/>
        <w:ind w:left="0"/>
        <w:jc w:val="both"/>
      </w:pPr>
      <w:r>
        <w:rPr>
          <w:rFonts w:ascii="Times New Roman"/>
          <w:b w:val="false"/>
          <w:i w:val="false"/>
          <w:color w:val="000000"/>
          <w:sz w:val="28"/>
        </w:rPr>
        <w:t>
      1) баланың тууын мемлекеттік тіркеу күні;</w:t>
      </w:r>
    </w:p>
    <w:bookmarkEnd w:id="1030"/>
    <w:bookmarkStart w:name="z1321" w:id="1031"/>
    <w:p>
      <w:pPr>
        <w:spacing w:after="0"/>
        <w:ind w:left="0"/>
        <w:jc w:val="both"/>
      </w:pPr>
      <w:r>
        <w:rPr>
          <w:rFonts w:ascii="Times New Roman"/>
          <w:b w:val="false"/>
          <w:i w:val="false"/>
          <w:color w:val="000000"/>
          <w:sz w:val="28"/>
        </w:rPr>
        <w:t>
      2) балаға берілген жеке сәйкестендіру нөмірі;</w:t>
      </w:r>
    </w:p>
    <w:bookmarkEnd w:id="1031"/>
    <w:bookmarkStart w:name="z1322" w:id="1032"/>
    <w:p>
      <w:pPr>
        <w:spacing w:after="0"/>
        <w:ind w:left="0"/>
        <w:jc w:val="both"/>
      </w:pPr>
      <w:r>
        <w:rPr>
          <w:rFonts w:ascii="Times New Roman"/>
          <w:b w:val="false"/>
          <w:i w:val="false"/>
          <w:color w:val="000000"/>
          <w:sz w:val="28"/>
        </w:rPr>
        <w:t>
      3) баланың туу туралы акт жазбасының нөмірі;</w:t>
      </w:r>
    </w:p>
    <w:bookmarkEnd w:id="1032"/>
    <w:bookmarkStart w:name="z1323" w:id="1033"/>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33"/>
    <w:bookmarkStart w:name="z1324" w:id="1034"/>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34"/>
    <w:bookmarkStart w:name="z1325" w:id="1035"/>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35"/>
    <w:bookmarkStart w:name="z1326" w:id="1036"/>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37"/>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37"/>
    <w:bookmarkStart w:name="z1329" w:id="1038"/>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38"/>
    <w:bookmarkStart w:name="z1330" w:id="1039"/>
    <w:p>
      <w:pPr>
        <w:spacing w:after="0"/>
        <w:ind w:left="0"/>
        <w:jc w:val="both"/>
      </w:pPr>
      <w:r>
        <w:rPr>
          <w:rFonts w:ascii="Times New Roman"/>
          <w:b w:val="false"/>
          <w:i w:val="false"/>
          <w:color w:val="000000"/>
          <w:sz w:val="28"/>
        </w:rPr>
        <w:t>
      11) өтініш беруші туралы мәліметтер;</w:t>
      </w:r>
    </w:p>
    <w:bookmarkEnd w:id="1039"/>
    <w:bookmarkStart w:name="z1331" w:id="1040"/>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41"/>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41"/>
    <w:bookmarkStart w:name="z1332" w:id="1042"/>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42"/>
    <w:bookmarkStart w:name="z1333" w:id="1043"/>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43"/>
    <w:p>
      <w:pPr>
        <w:spacing w:after="0"/>
        <w:ind w:left="0"/>
        <w:jc w:val="both"/>
      </w:pPr>
      <w:r>
        <w:rPr>
          <w:rFonts w:ascii="Times New Roman"/>
          <w:b/>
          <w:i w:val="false"/>
          <w:color w:val="000000"/>
          <w:sz w:val="28"/>
        </w:rPr>
        <w:t>203-бап. Баланың туу туралы куәлігі</w:t>
      </w:r>
    </w:p>
    <w:bookmarkStart w:name="z442" w:id="1044"/>
    <w:p>
      <w:pPr>
        <w:spacing w:after="0"/>
        <w:ind w:left="0"/>
        <w:jc w:val="both"/>
      </w:pPr>
      <w:r>
        <w:rPr>
          <w:rFonts w:ascii="Times New Roman"/>
          <w:b w:val="false"/>
          <w:i w:val="false"/>
          <w:color w:val="000000"/>
          <w:sz w:val="28"/>
        </w:rPr>
        <w:t>
      Баланың туу туралы куәлігі мынадай мәліметтерді:</w:t>
      </w:r>
    </w:p>
    <w:bookmarkEnd w:id="1044"/>
    <w:bookmarkStart w:name="z1334" w:id="1045"/>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45"/>
    <w:bookmarkStart w:name="z1335" w:id="1046"/>
    <w:p>
      <w:pPr>
        <w:spacing w:after="0"/>
        <w:ind w:left="0"/>
        <w:jc w:val="both"/>
      </w:pPr>
      <w:r>
        <w:rPr>
          <w:rFonts w:ascii="Times New Roman"/>
          <w:b w:val="false"/>
          <w:i w:val="false"/>
          <w:color w:val="000000"/>
          <w:sz w:val="28"/>
        </w:rPr>
        <w:t>
      2) акт жазбасының жасалған күнін және нөмірін;</w:t>
      </w:r>
    </w:p>
    <w:bookmarkEnd w:id="1046"/>
    <w:bookmarkStart w:name="z1336" w:id="1047"/>
    <w:p>
      <w:pPr>
        <w:spacing w:after="0"/>
        <w:ind w:left="0"/>
        <w:jc w:val="both"/>
      </w:pPr>
      <w:r>
        <w:rPr>
          <w:rFonts w:ascii="Times New Roman"/>
          <w:b w:val="false"/>
          <w:i w:val="false"/>
          <w:color w:val="000000"/>
          <w:sz w:val="28"/>
        </w:rPr>
        <w:t>
      3) жеке сәйкестендіру нөмірін;</w:t>
      </w:r>
    </w:p>
    <w:bookmarkEnd w:id="1047"/>
    <w:bookmarkStart w:name="z1337" w:id="1048"/>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48"/>
    <w:bookmarkStart w:name="z1338" w:id="1049"/>
    <w:p>
      <w:pPr>
        <w:spacing w:after="0"/>
        <w:ind w:left="0"/>
        <w:jc w:val="both"/>
      </w:pPr>
      <w:r>
        <w:rPr>
          <w:rFonts w:ascii="Times New Roman"/>
          <w:b w:val="false"/>
          <w:i w:val="false"/>
          <w:color w:val="000000"/>
          <w:sz w:val="28"/>
        </w:rPr>
        <w:t>
      5) ата-аналарының азаматтығын;</w:t>
      </w:r>
    </w:p>
    <w:bookmarkEnd w:id="1049"/>
    <w:bookmarkStart w:name="z1339" w:id="1050"/>
    <w:p>
      <w:pPr>
        <w:spacing w:after="0"/>
        <w:ind w:left="0"/>
        <w:jc w:val="both"/>
      </w:pPr>
      <w:r>
        <w:rPr>
          <w:rFonts w:ascii="Times New Roman"/>
          <w:b w:val="false"/>
          <w:i w:val="false"/>
          <w:color w:val="000000"/>
          <w:sz w:val="28"/>
        </w:rPr>
        <w:t>
      6) мемлекеттік тіркеу орнын (тіркеуші органның атауын);</w:t>
      </w:r>
    </w:p>
    <w:bookmarkEnd w:id="1050"/>
    <w:bookmarkStart w:name="z1340" w:id="1051"/>
    <w:p>
      <w:pPr>
        <w:spacing w:after="0"/>
        <w:ind w:left="0"/>
        <w:jc w:val="both"/>
      </w:pPr>
      <w:r>
        <w:rPr>
          <w:rFonts w:ascii="Times New Roman"/>
          <w:b w:val="false"/>
          <w:i w:val="false"/>
          <w:color w:val="000000"/>
          <w:sz w:val="28"/>
        </w:rPr>
        <w:t>
      7) туу туралы куәліктің берілген күнін;</w:t>
      </w:r>
    </w:p>
    <w:bookmarkEnd w:id="1051"/>
    <w:bookmarkStart w:name="z1697" w:id="1052"/>
    <w:p>
      <w:pPr>
        <w:spacing w:after="0"/>
        <w:ind w:left="0"/>
        <w:jc w:val="both"/>
      </w:pPr>
      <w:r>
        <w:rPr>
          <w:rFonts w:ascii="Times New Roman"/>
          <w:b w:val="false"/>
          <w:i w:val="false"/>
          <w:color w:val="000000"/>
          <w:sz w:val="28"/>
        </w:rPr>
        <w:t>
      8) құжат берген тіркеуші органның атауын қамтиды.</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53"/>
    <w:p>
      <w:pPr>
        <w:spacing w:after="0"/>
        <w:ind w:left="0"/>
        <w:jc w:val="left"/>
      </w:pPr>
      <w:r>
        <w:rPr>
          <w:rFonts w:ascii="Times New Roman"/>
          <w:b/>
          <w:i w:val="false"/>
          <w:color w:val="000000"/>
        </w:rPr>
        <w:t xml:space="preserve"> 26-тарау. ӘКЕ БОЛУДЫ АНЫҚТАУДЫ МЕМЛЕКЕТТІК ТІРКЕУ</w:t>
      </w:r>
    </w:p>
    <w:bookmarkEnd w:id="1053"/>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54"/>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54"/>
    <w:p>
      <w:pPr>
        <w:spacing w:after="0"/>
        <w:ind w:left="0"/>
        <w:jc w:val="both"/>
      </w:pPr>
      <w:r>
        <w:rPr>
          <w:rFonts w:ascii="Times New Roman"/>
          <w:b/>
          <w:i w:val="false"/>
          <w:color w:val="000000"/>
          <w:sz w:val="28"/>
        </w:rPr>
        <w:t>220-бап. Неке қиюды (ерлі-зайыпты болуды) мемлекеттік тіркеу үшін негіз</w:t>
      </w:r>
    </w:p>
    <w:bookmarkStart w:name="z478" w:id="1055"/>
    <w:p>
      <w:pPr>
        <w:spacing w:after="0"/>
        <w:ind w:left="0"/>
        <w:jc w:val="both"/>
      </w:pPr>
      <w:r>
        <w:rPr>
          <w:rFonts w:ascii="Times New Roman"/>
          <w:b w:val="false"/>
          <w:i w:val="false"/>
          <w:color w:val="000000"/>
          <w:sz w:val="28"/>
        </w:rPr>
        <w:t>
      Тіркеуші органдар неке қиюды (ерлі-зайыпты болуды) мемлекеттік тіркеуді Қазақстан Республикасының Әділет министрлігі белгілеген нысан бойынша некеге отыру (ерлі-зайыпты болу) туралы бірлескен жазбаша өтініштің негізінде жүргізеді.</w:t>
      </w:r>
    </w:p>
    <w:bookmarkEnd w:id="1055"/>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56"/>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56"/>
    <w:p>
      <w:pPr>
        <w:spacing w:after="0"/>
        <w:ind w:left="0"/>
        <w:jc w:val="both"/>
      </w:pPr>
      <w:r>
        <w:rPr>
          <w:rFonts w:ascii="Times New Roman"/>
          <w:b/>
          <w:i w:val="false"/>
          <w:color w:val="000000"/>
          <w:sz w:val="28"/>
        </w:rPr>
        <w:t>222-бап. Некеге отыру (ерлі-зайыпты болу) туралы өтініш беру мерзімі және неке қиюды (ерлі-зайыпты болуды) мемлекеттік тіркеу мерзімі</w:t>
      </w:r>
    </w:p>
    <w:bookmarkStart w:name="z482" w:id="1057"/>
    <w:p>
      <w:pPr>
        <w:spacing w:after="0"/>
        <w:ind w:left="0"/>
        <w:jc w:val="both"/>
      </w:pPr>
      <w:r>
        <w:rPr>
          <w:rFonts w:ascii="Times New Roman"/>
          <w:b w:val="false"/>
          <w:i w:val="false"/>
          <w:color w:val="000000"/>
          <w:sz w:val="28"/>
        </w:rPr>
        <w:t>
      1. Некеге отыру (ерлі-зайыпты болу) туралы өтініш тіркеуші органға некені (ерлі-зайыптылықты) мемлекеттік тіркегенге дейін бір ай бұрын беріледі.</w:t>
      </w:r>
    </w:p>
    <w:bookmarkEnd w:id="1057"/>
    <w:bookmarkStart w:name="z1381" w:id="1058"/>
    <w:p>
      <w:pPr>
        <w:spacing w:after="0"/>
        <w:ind w:left="0"/>
        <w:jc w:val="both"/>
      </w:pPr>
      <w:r>
        <w:rPr>
          <w:rFonts w:ascii="Times New Roman"/>
          <w:b w:val="false"/>
          <w:i w:val="false"/>
          <w:color w:val="000000"/>
          <w:sz w:val="28"/>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p>
    <w:bookmarkEnd w:id="1058"/>
    <w:bookmarkStart w:name="z1382" w:id="1059"/>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p>
    <w:bookmarkEnd w:id="1059"/>
    <w:bookmarkStart w:name="z1383" w:id="1060"/>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End w:id="1060"/>
    <w:bookmarkStart w:name="z1384" w:id="1061"/>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p>
    <w:bookmarkEnd w:id="1061"/>
    <w:bookmarkStart w:name="z1385" w:id="1062"/>
    <w:p>
      <w:pPr>
        <w:spacing w:after="0"/>
        <w:ind w:left="0"/>
        <w:jc w:val="both"/>
      </w:pPr>
      <w:r>
        <w:rPr>
          <w:rFonts w:ascii="Times New Roman"/>
          <w:b w:val="false"/>
          <w:i w:val="false"/>
          <w:color w:val="000000"/>
          <w:sz w:val="28"/>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p>
    <w:bookmarkEnd w:id="1062"/>
    <w:bookmarkStart w:name="z1386" w:id="1063"/>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063"/>
    <w:bookmarkStart w:name="z1387" w:id="1064"/>
    <w:p>
      <w:pPr>
        <w:spacing w:after="0"/>
        <w:ind w:left="0"/>
        <w:jc w:val="both"/>
      </w:pPr>
      <w:r>
        <w:rPr>
          <w:rFonts w:ascii="Times New Roman"/>
          <w:b w:val="false"/>
          <w:i w:val="false"/>
          <w:color w:val="000000"/>
          <w:sz w:val="28"/>
        </w:rPr>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p>
    <w:bookmarkEnd w:id="1064"/>
    <w:bookmarkStart w:name="z1388" w:id="1065"/>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065"/>
    <w:bookmarkStart w:name="z1389" w:id="1066"/>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066"/>
    <w:bookmarkStart w:name="z1390" w:id="1067"/>
    <w:p>
      <w:pPr>
        <w:spacing w:after="0"/>
        <w:ind w:left="0"/>
        <w:jc w:val="both"/>
      </w:pPr>
      <w:r>
        <w:rPr>
          <w:rFonts w:ascii="Times New Roman"/>
          <w:b w:val="false"/>
          <w:i w:val="false"/>
          <w:color w:val="000000"/>
          <w:sz w:val="28"/>
        </w:rPr>
        <w:t>
      5) қамауға алу және бас бостандығынан айыру түріндегі жазаны орындайтын мекемелерде отырған адамдарды – тиісті мекемелердің бастықтары;</w:t>
      </w:r>
    </w:p>
    <w:bookmarkEnd w:id="1067"/>
    <w:bookmarkStart w:name="z871" w:id="1068"/>
    <w:p>
      <w:pPr>
        <w:spacing w:after="0"/>
        <w:ind w:left="0"/>
        <w:jc w:val="both"/>
      </w:pPr>
      <w:r>
        <w:rPr>
          <w:rFonts w:ascii="Times New Roman"/>
          <w:b w:val="false"/>
          <w:i w:val="false"/>
          <w:color w:val="000000"/>
          <w:sz w:val="28"/>
        </w:rPr>
        <w:t>
      6) жүріп-тұруы қиын мүгедектерді дәрігерлік-консультативтік комиссияның төрағасы куәландыруы мүмкін.</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069"/>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p>
    <w:bookmarkEnd w:id="1069"/>
    <w:bookmarkStart w:name="z1391" w:id="1070"/>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070"/>
    <w:bookmarkStart w:name="z1392" w:id="1071"/>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p>
    <w:bookmarkEnd w:id="1071"/>
    <w:bookmarkStart w:name="z1393" w:id="1072"/>
    <w:p>
      <w:pPr>
        <w:spacing w:after="0"/>
        <w:ind w:left="0"/>
        <w:jc w:val="both"/>
      </w:pPr>
      <w:r>
        <w:rPr>
          <w:rFonts w:ascii="Times New Roman"/>
          <w:b w:val="false"/>
          <w:i w:val="false"/>
          <w:color w:val="000000"/>
          <w:sz w:val="28"/>
        </w:rPr>
        <w:t>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болуға) заңды кедергiлер болған кезде тіркеуші орган оны мемлекеттік тiркеуден бас тартады.</w:t>
      </w:r>
    </w:p>
    <w:bookmarkEnd w:id="1072"/>
    <w:bookmarkStart w:name="z1394" w:id="1073"/>
    <w:p>
      <w:pPr>
        <w:spacing w:after="0"/>
        <w:ind w:left="0"/>
        <w:jc w:val="both"/>
      </w:pPr>
      <w:r>
        <w:rPr>
          <w:rFonts w:ascii="Times New Roman"/>
          <w:b w:val="false"/>
          <w:i w:val="false"/>
          <w:color w:val="000000"/>
          <w:sz w:val="28"/>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p>
    <w:bookmarkEnd w:id="1073"/>
    <w:bookmarkStart w:name="z1395" w:id="1074"/>
    <w:p>
      <w:pPr>
        <w:spacing w:after="0"/>
        <w:ind w:left="0"/>
        <w:jc w:val="both"/>
      </w:pPr>
      <w:r>
        <w:rPr>
          <w:rFonts w:ascii="Times New Roman"/>
          <w:b w:val="false"/>
          <w:i w:val="false"/>
          <w:color w:val="000000"/>
          <w:sz w:val="28"/>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p>
    <w:bookmarkEnd w:id="1074"/>
    <w:bookmarkStart w:name="z1396" w:id="1075"/>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bookmarkEnd w:id="1075"/>
    <w:p>
      <w:pPr>
        <w:spacing w:after="0"/>
        <w:ind w:left="0"/>
        <w:jc w:val="both"/>
      </w:pPr>
      <w:r>
        <w:rPr>
          <w:rFonts w:ascii="Times New Roman"/>
          <w:b/>
          <w:i w:val="false"/>
          <w:color w:val="000000"/>
          <w:sz w:val="28"/>
        </w:rPr>
        <w:t>224-бап. Некеге отыру (ерлі-зайыпты болу) туралы өтініш</w:t>
      </w:r>
    </w:p>
    <w:bookmarkStart w:name="z486" w:id="1076"/>
    <w:p>
      <w:pPr>
        <w:spacing w:after="0"/>
        <w:ind w:left="0"/>
        <w:jc w:val="both"/>
      </w:pPr>
      <w:r>
        <w:rPr>
          <w:rFonts w:ascii="Times New Roman"/>
          <w:b w:val="false"/>
          <w:i w:val="false"/>
          <w:color w:val="000000"/>
          <w:sz w:val="28"/>
        </w:rPr>
        <w:t>
      1. Некеге отыру (ерлі-зайыпты болу) туралы өтініш жазбаша түрде жасалуға тиiс. Белгіленген үлгідегі өтініш нысаны болмаған жағдайда, өтініштің мәтінінде көзделген мәліметтердің бәрі еркін түрде қамтылуға тиіс.</w:t>
      </w:r>
    </w:p>
    <w:bookmarkEnd w:id="1076"/>
    <w:bookmarkStart w:name="z1397" w:id="1077"/>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077"/>
    <w:bookmarkStart w:name="z1398" w:id="1078"/>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078"/>
    <w:bookmarkStart w:name="z1399" w:id="1079"/>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079"/>
    <w:bookmarkStart w:name="z1400" w:id="1080"/>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080"/>
    <w:bookmarkStart w:name="z1401" w:id="1081"/>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081"/>
    <w:bookmarkStart w:name="z1402" w:id="108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082"/>
    <w:bookmarkStart w:name="z1403" w:id="1083"/>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083"/>
    <w:bookmarkStart w:name="z1404" w:id="1084"/>
    <w:p>
      <w:pPr>
        <w:spacing w:after="0"/>
        <w:ind w:left="0"/>
        <w:jc w:val="both"/>
      </w:pPr>
      <w:r>
        <w:rPr>
          <w:rFonts w:ascii="Times New Roman"/>
          <w:b w:val="false"/>
          <w:i w:val="false"/>
          <w:color w:val="000000"/>
          <w:sz w:val="28"/>
        </w:rPr>
        <w:t>
      4) балалары бар екендiгi туралы мәлiметтерді;</w:t>
      </w:r>
    </w:p>
    <w:bookmarkEnd w:id="1084"/>
    <w:bookmarkStart w:name="z1405" w:id="1085"/>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086"/>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086"/>
    <w:bookmarkStart w:name="z1406" w:id="1087"/>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087"/>
    <w:bookmarkStart w:name="z1407" w:id="1088"/>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088"/>
    <w:bookmarkStart w:name="z1408" w:id="1089"/>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089"/>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490" w:id="1090"/>
    <w:p>
      <w:pPr>
        <w:spacing w:after="0"/>
        <w:ind w:left="0"/>
        <w:jc w:val="both"/>
      </w:pPr>
      <w:r>
        <w:rPr>
          <w:rFonts w:ascii="Times New Roman"/>
          <w:b w:val="false"/>
          <w:i w:val="false"/>
          <w:color w:val="000000"/>
          <w:sz w:val="28"/>
        </w:rPr>
        <w:t>
      1. Неке қиюды (ерлі-зайыпты болуды) мемлекеттік тіркеуді тіркеуші органдар осы Кодексте белгіленген тәртіппен жүргізеді.</w:t>
      </w:r>
    </w:p>
    <w:bookmarkEnd w:id="1090"/>
    <w:bookmarkStart w:name="z1409" w:id="1091"/>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p>
    <w:bookmarkEnd w:id="1091"/>
    <w:bookmarkStart w:name="z1410" w:id="1092"/>
    <w:p>
      <w:pPr>
        <w:spacing w:after="0"/>
        <w:ind w:left="0"/>
        <w:jc w:val="both"/>
      </w:pPr>
      <w:r>
        <w:rPr>
          <w:rFonts w:ascii="Times New Roman"/>
          <w:b w:val="false"/>
          <w:i w:val="false"/>
          <w:color w:val="000000"/>
          <w:sz w:val="28"/>
        </w:rPr>
        <w:t>
      3. Тіркеуші органның лауазымды адамы:</w:t>
      </w:r>
    </w:p>
    <w:bookmarkEnd w:id="1092"/>
    <w:bookmarkStart w:name="z1411" w:id="1093"/>
    <w:p>
      <w:pPr>
        <w:spacing w:after="0"/>
        <w:ind w:left="0"/>
        <w:jc w:val="both"/>
      </w:pPr>
      <w:r>
        <w:rPr>
          <w:rFonts w:ascii="Times New Roman"/>
          <w:b w:val="false"/>
          <w:i w:val="false"/>
          <w:color w:val="000000"/>
          <w:sz w:val="28"/>
        </w:rPr>
        <w:t>
      1) некеге отыруға (ерлі-зайыпты болуға) тілек білдіргені туралы берілген өтініштерді жария етеді;</w:t>
      </w:r>
    </w:p>
    <w:bookmarkEnd w:id="1093"/>
    <w:bookmarkStart w:name="z1412" w:id="1094"/>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094"/>
    <w:bookmarkStart w:name="z1413" w:id="1095"/>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095"/>
    <w:bookmarkStart w:name="z1414" w:id="1096"/>
    <w:p>
      <w:pPr>
        <w:spacing w:after="0"/>
        <w:ind w:left="0"/>
        <w:jc w:val="both"/>
      </w:pPr>
      <w:r>
        <w:rPr>
          <w:rFonts w:ascii="Times New Roman"/>
          <w:b w:val="false"/>
          <w:i w:val="false"/>
          <w:color w:val="000000"/>
          <w:sz w:val="28"/>
        </w:rPr>
        <w:t>
      4) неке қиюға (ерлі-зайыпты болуға) кедергінің жоқ екендігін анықтайды;</w:t>
      </w:r>
    </w:p>
    <w:bookmarkEnd w:id="1096"/>
    <w:bookmarkStart w:name="z1415" w:id="1097"/>
    <w:p>
      <w:pPr>
        <w:spacing w:after="0"/>
        <w:ind w:left="0"/>
        <w:jc w:val="both"/>
      </w:pPr>
      <w:r>
        <w:rPr>
          <w:rFonts w:ascii="Times New Roman"/>
          <w:b w:val="false"/>
          <w:i w:val="false"/>
          <w:color w:val="000000"/>
          <w:sz w:val="28"/>
        </w:rPr>
        <w:t>
      5) мемлекет атынан неке қию (ерлі-зайыпты болу) туралы белгіленген үлгідегі куәлікті тапсырады.</w:t>
      </w:r>
    </w:p>
    <w:bookmarkEnd w:id="1097"/>
    <w:bookmarkStart w:name="z1416" w:id="1098"/>
    <w:p>
      <w:pPr>
        <w:spacing w:after="0"/>
        <w:ind w:left="0"/>
        <w:jc w:val="both"/>
      </w:pPr>
      <w:r>
        <w:rPr>
          <w:rFonts w:ascii="Times New Roman"/>
          <w:b w:val="false"/>
          <w:i w:val="false"/>
          <w:color w:val="000000"/>
          <w:sz w:val="28"/>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p>
    <w:bookmarkEnd w:id="1098"/>
    <w:bookmarkStart w:name="z1417" w:id="1099"/>
    <w:p>
      <w:pPr>
        <w:spacing w:after="0"/>
        <w:ind w:left="0"/>
        <w:jc w:val="both"/>
      </w:pPr>
      <w:r>
        <w:rPr>
          <w:rFonts w:ascii="Times New Roman"/>
          <w:b w:val="false"/>
          <w:i w:val="false"/>
          <w:color w:val="000000"/>
          <w:sz w:val="28"/>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p>
    <w:bookmarkEnd w:id="1099"/>
    <w:bookmarkStart w:name="z1418" w:id="1100"/>
    <w:p>
      <w:pPr>
        <w:spacing w:after="0"/>
        <w:ind w:left="0"/>
        <w:jc w:val="both"/>
      </w:pPr>
      <w:r>
        <w:rPr>
          <w:rFonts w:ascii="Times New Roman"/>
          <w:b w:val="false"/>
          <w:i w:val="false"/>
          <w:color w:val="000000"/>
          <w:sz w:val="28"/>
        </w:rPr>
        <w:t>
      6.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01"/>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01"/>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02"/>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02"/>
    <w:bookmarkStart w:name="z1419" w:id="1103"/>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03"/>
    <w:bookmarkStart w:name="z1420" w:id="1104"/>
    <w:p>
      <w:pPr>
        <w:spacing w:after="0"/>
        <w:ind w:left="0"/>
        <w:jc w:val="both"/>
      </w:pPr>
      <w:r>
        <w:rPr>
          <w:rFonts w:ascii="Times New Roman"/>
          <w:b w:val="false"/>
          <w:i w:val="false"/>
          <w:color w:val="000000"/>
          <w:sz w:val="28"/>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04"/>
    <w:bookmarkStart w:name="z1421" w:id="1105"/>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05"/>
    <w:bookmarkStart w:name="z1422" w:id="1106"/>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06"/>
    <w:bookmarkStart w:name="z1423" w:id="1107"/>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08"/>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08"/>
    <w:bookmarkStart w:name="z1424" w:id="1109"/>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10"/>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10"/>
    <w:bookmarkStart w:name="z1425" w:id="1111"/>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11"/>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12"/>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12"/>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13"/>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13"/>
    <w:bookmarkStart w:name="z1426" w:id="1114"/>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акт жазбаларын мемлекеттік тіркеуге арналған ақпараттық жүйе мәліметтерінің негізінде береді.</w:t>
      </w:r>
    </w:p>
    <w:bookmarkEnd w:id="1114"/>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15"/>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15"/>
    <w:bookmarkStart w:name="z1429" w:id="1116"/>
    <w:p>
      <w:pPr>
        <w:spacing w:after="0"/>
        <w:ind w:left="0"/>
        <w:jc w:val="both"/>
      </w:pPr>
      <w:r>
        <w:rPr>
          <w:rFonts w:ascii="Times New Roman"/>
          <w:b w:val="false"/>
          <w:i w:val="false"/>
          <w:color w:val="000000"/>
          <w:sz w:val="28"/>
        </w:rPr>
        <w:t>
      1) жеке басын куәландыратын құжатты;</w:t>
      </w:r>
    </w:p>
    <w:bookmarkEnd w:id="1116"/>
    <w:bookmarkStart w:name="z1430" w:id="1117"/>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немесе сот шешімін не жұбайының қайтыс болуы туралы куәлiкті көрсетеді.</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18"/>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18"/>
    <w:bookmarkStart w:name="z1431" w:id="1119"/>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20"/>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20"/>
    <w:bookmarkStart w:name="z1432" w:id="1121"/>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21"/>
    <w:bookmarkStart w:name="z1433" w:id="1122"/>
    <w:p>
      <w:pPr>
        <w:spacing w:after="0"/>
        <w:ind w:left="0"/>
        <w:jc w:val="both"/>
      </w:pPr>
      <w:r>
        <w:rPr>
          <w:rFonts w:ascii="Times New Roman"/>
          <w:b w:val="false"/>
          <w:i w:val="false"/>
          <w:color w:val="000000"/>
          <w:sz w:val="28"/>
        </w:rPr>
        <w:t>
      2) ортақ балалары туралы мәліметтер;</w:t>
      </w:r>
    </w:p>
    <w:bookmarkEnd w:id="1122"/>
    <w:bookmarkStart w:name="z1434" w:id="1123"/>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23"/>
    <w:bookmarkStart w:name="z1435" w:id="1124"/>
    <w:p>
      <w:pPr>
        <w:spacing w:after="0"/>
        <w:ind w:left="0"/>
        <w:jc w:val="both"/>
      </w:pPr>
      <w:r>
        <w:rPr>
          <w:rFonts w:ascii="Times New Roman"/>
          <w:b w:val="false"/>
          <w:i w:val="false"/>
          <w:color w:val="000000"/>
          <w:sz w:val="28"/>
        </w:rPr>
        <w:t>
      4) акт жазбасының жасалған күні және нөмірі;</w:t>
      </w:r>
    </w:p>
    <w:bookmarkEnd w:id="1124"/>
    <w:bookmarkStart w:name="z1436" w:id="1125"/>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25"/>
    <w:bookmarkStart w:name="z1437" w:id="1126"/>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bookmarkEnd w:id="1126"/>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bookmarkStart w:name="z508" w:id="1127"/>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bookmarkEnd w:id="1127"/>
    <w:p>
      <w:pPr>
        <w:spacing w:after="0"/>
        <w:ind w:left="0"/>
        <w:jc w:val="both"/>
      </w:pPr>
      <w:r>
        <w:rPr>
          <w:rFonts w:ascii="Times New Roman"/>
          <w:b/>
          <w:i w:val="false"/>
          <w:color w:val="000000"/>
          <w:sz w:val="28"/>
        </w:rPr>
        <w:t>236-бап. Ерлі-зайыптыларға неке қию (ерлі-зайыпты болу)туралы куәлік беру</w:t>
      </w:r>
    </w:p>
    <w:bookmarkStart w:name="z510" w:id="1128"/>
    <w:p>
      <w:pPr>
        <w:spacing w:after="0"/>
        <w:ind w:left="0"/>
        <w:jc w:val="both"/>
      </w:pPr>
      <w:r>
        <w:rPr>
          <w:rFonts w:ascii="Times New Roman"/>
          <w:b w:val="false"/>
          <w:i w:val="false"/>
          <w:color w:val="000000"/>
          <w:sz w:val="28"/>
        </w:rPr>
        <w:t>
      Неке қию (ерлі-зайыпты болу) туралы куәлік ерлі-зайыптыларға неке қиылған жер бойынша неке (ерлі-зайыптылық) мемлекеттік тіркелген күні беріледі.</w:t>
      </w:r>
    </w:p>
    <w:bookmarkEnd w:id="1128"/>
    <w:p>
      <w:pPr>
        <w:spacing w:after="0"/>
        <w:ind w:left="0"/>
        <w:jc w:val="both"/>
      </w:pPr>
      <w:r>
        <w:rPr>
          <w:rFonts w:ascii="Times New Roman"/>
          <w:b w:val="false"/>
          <w:i w:val="false"/>
          <w:color w:val="000000"/>
          <w:sz w:val="28"/>
        </w:rPr>
        <w:t>
      Қажет болған кезде некеге отыратын (ерлі-зайыпты болатын) адамдардың әрқайсысына неке қию (ерлі-зайыпты болу) туралы куәлік берілуі мүмкін.</w:t>
      </w:r>
    </w:p>
    <w:p>
      <w:pPr>
        <w:spacing w:after="0"/>
        <w:ind w:left="0"/>
        <w:jc w:val="both"/>
      </w:pPr>
      <w:r>
        <w:rPr>
          <w:rFonts w:ascii="Times New Roman"/>
          <w:b/>
          <w:i w:val="false"/>
          <w:color w:val="000000"/>
          <w:sz w:val="28"/>
        </w:rPr>
        <w:t>237-бап. Неке қию (ерлі-зайыпты болу) туралы куәлік</w:t>
      </w:r>
    </w:p>
    <w:bookmarkStart w:name="z512" w:id="1129"/>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29"/>
    <w:bookmarkStart w:name="z1438" w:id="1130"/>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30"/>
    <w:bookmarkStart w:name="z1439" w:id="1131"/>
    <w:p>
      <w:pPr>
        <w:spacing w:after="0"/>
        <w:ind w:left="0"/>
        <w:jc w:val="both"/>
      </w:pPr>
      <w:r>
        <w:rPr>
          <w:rFonts w:ascii="Times New Roman"/>
          <w:b w:val="false"/>
          <w:i w:val="false"/>
          <w:color w:val="000000"/>
          <w:sz w:val="28"/>
        </w:rPr>
        <w:t>
      2) некенің қиылған (ерлі-зайыпты болған) күнін;</w:t>
      </w:r>
    </w:p>
    <w:bookmarkEnd w:id="1131"/>
    <w:bookmarkStart w:name="z1440" w:id="1132"/>
    <w:p>
      <w:pPr>
        <w:spacing w:after="0"/>
        <w:ind w:left="0"/>
        <w:jc w:val="both"/>
      </w:pPr>
      <w:r>
        <w:rPr>
          <w:rFonts w:ascii="Times New Roman"/>
          <w:b w:val="false"/>
          <w:i w:val="false"/>
          <w:color w:val="000000"/>
          <w:sz w:val="28"/>
        </w:rPr>
        <w:t>
      3) актінің жасалған күнін және нөмірін;</w:t>
      </w:r>
    </w:p>
    <w:bookmarkEnd w:id="1132"/>
    <w:bookmarkStart w:name="z1441" w:id="1133"/>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33"/>
    <w:bookmarkStart w:name="z1442" w:id="1134"/>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атауын;</w:t>
      </w:r>
    </w:p>
    <w:bookmarkEnd w:id="1134"/>
    <w:bookmarkStart w:name="z1443" w:id="1135"/>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35"/>
    <w:bookmarkStart w:name="z1444" w:id="1136"/>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36"/>
    <w:bookmarkStart w:name="z1698" w:id="1137"/>
    <w:p>
      <w:pPr>
        <w:spacing w:after="0"/>
        <w:ind w:left="0"/>
        <w:jc w:val="both"/>
      </w:pPr>
      <w:r>
        <w:rPr>
          <w:rFonts w:ascii="Times New Roman"/>
          <w:b w:val="false"/>
          <w:i w:val="false"/>
          <w:color w:val="000000"/>
          <w:sz w:val="28"/>
        </w:rPr>
        <w:t>
      8) құжат берген тіркеуші органның атауын қамтиды.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3" w:id="1138"/>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38"/>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39"/>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39"/>
    <w:bookmarkStart w:name="z1445" w:id="1140"/>
    <w:p>
      <w:pPr>
        <w:spacing w:after="0"/>
        <w:ind w:left="0"/>
        <w:jc w:val="both"/>
      </w:pPr>
      <w:r>
        <w:rPr>
          <w:rFonts w:ascii="Times New Roman"/>
          <w:b w:val="false"/>
          <w:i w:val="false"/>
          <w:color w:val="000000"/>
          <w:sz w:val="28"/>
        </w:rPr>
        <w:t>
      2. Некені (ерлі-зайыптылықты) бұзуды тіркеуші органдарда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41"/>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41"/>
    <w:bookmarkStart w:name="z1448" w:id="1142"/>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42"/>
    <w:bookmarkStart w:name="z1449" w:id="1143"/>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43"/>
    <w:bookmarkStart w:name="z1450" w:id="1144"/>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45"/>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жүргізіледі.</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(ерлі-зайыптылықты)бұзуды мемлекеттік тіркеу мерзімдері</w:t>
      </w:r>
    </w:p>
    <w:bookmarkStart w:name="z519" w:id="1146"/>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bookmarkEnd w:id="1146"/>
    <w:bookmarkStart w:name="z1454" w:id="1147"/>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bookmarkEnd w:id="1147"/>
    <w:bookmarkStart w:name="z1455" w:id="1148"/>
    <w:p>
      <w:pPr>
        <w:spacing w:after="0"/>
        <w:ind w:left="0"/>
        <w:jc w:val="both"/>
      </w:pPr>
      <w:r>
        <w:rPr>
          <w:rFonts w:ascii="Times New Roman"/>
          <w:b w:val="false"/>
          <w:i w:val="false"/>
          <w:color w:val="000000"/>
          <w:sz w:val="28"/>
        </w:rPr>
        <w:t>
      Айлық мерзімнің қысқартылуы мүмкін емес.</w:t>
      </w:r>
    </w:p>
    <w:bookmarkEnd w:id="1148"/>
    <w:bookmarkStart w:name="z1456" w:id="1149"/>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bookmarkEnd w:id="1149"/>
    <w:p>
      <w:pPr>
        <w:spacing w:after="0"/>
        <w:ind w:left="0"/>
        <w:jc w:val="both"/>
      </w:pPr>
      <w:r>
        <w:rPr>
          <w:rFonts w:ascii="Times New Roman"/>
          <w:b w:val="false"/>
          <w:i w:val="false"/>
          <w:color w:val="000000"/>
          <w:sz w:val="28"/>
        </w:rPr>
        <w:t>
      Егер ерлі-зайыптылардың бірі некені (ерлі-зайыптылықты) бұзу туралы арызды қайта бергеннен кейін некені (ерлі-зайыптылықты) бұзуды мемлекеттік тіркеу үшін тіркеуші органға келе алмаса, некені (ерлі-зайыптылықты) бұзуға оның нотариатта куәландырылған келісімі болған кезде некені (ерлі-зайыптылықты) бұзу ол болмағанда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50"/>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50"/>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акт жазбаларын мемлекеттік тіркеуге арналған ақпараттық жүйеге электрондық түрде келіп түседі.</w:t>
      </w:r>
    </w:p>
    <w:bookmarkStart w:name="z1457" w:id="1151"/>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қоса берілуге тиіс.</w:t>
      </w:r>
    </w:p>
    <w:bookmarkEnd w:id="1151"/>
    <w:bookmarkStart w:name="z1458" w:id="1152"/>
    <w:p>
      <w:pPr>
        <w:spacing w:after="0"/>
        <w:ind w:left="0"/>
        <w:jc w:val="both"/>
      </w:pPr>
      <w:r>
        <w:rPr>
          <w:rFonts w:ascii="Times New Roman"/>
          <w:b w:val="false"/>
          <w:i w:val="false"/>
          <w:color w:val="000000"/>
          <w:sz w:val="28"/>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p>
    <w:bookmarkEnd w:id="1152"/>
    <w:bookmarkStart w:name="z1459" w:id="1153"/>
    <w:p>
      <w:pPr>
        <w:spacing w:after="0"/>
        <w:ind w:left="0"/>
        <w:jc w:val="both"/>
      </w:pPr>
      <w:r>
        <w:rPr>
          <w:rFonts w:ascii="Times New Roman"/>
          <w:b w:val="false"/>
          <w:i w:val="false"/>
          <w:color w:val="000000"/>
          <w:sz w:val="28"/>
        </w:rPr>
        <w:t>
      Өтініш беруші мынадай құжаттарды:</w:t>
      </w:r>
    </w:p>
    <w:bookmarkEnd w:id="1153"/>
    <w:bookmarkStart w:name="z1460" w:id="1154"/>
    <w:p>
      <w:pPr>
        <w:spacing w:after="0"/>
        <w:ind w:left="0"/>
        <w:jc w:val="both"/>
      </w:pPr>
      <w:r>
        <w:rPr>
          <w:rFonts w:ascii="Times New Roman"/>
          <w:b w:val="false"/>
          <w:i w:val="false"/>
          <w:color w:val="000000"/>
          <w:sz w:val="28"/>
        </w:rPr>
        <w:t>
      1) некені (ерлі-зайыптылықты) бұзатын адамдардың жеке басын куәландыратын құжаттарды;</w:t>
      </w:r>
    </w:p>
    <w:bookmarkEnd w:id="1154"/>
    <w:bookmarkStart w:name="z1461" w:id="1155"/>
    <w:p>
      <w:pPr>
        <w:spacing w:after="0"/>
        <w:ind w:left="0"/>
        <w:jc w:val="both"/>
      </w:pPr>
      <w:r>
        <w:rPr>
          <w:rFonts w:ascii="Times New Roman"/>
          <w:b w:val="false"/>
          <w:i w:val="false"/>
          <w:color w:val="000000"/>
          <w:sz w:val="28"/>
        </w:rPr>
        <w:t xml:space="preserve">
      2) некені (ерлі-зайыптылықты) бұзуды мемлекеттік тіркеу үшін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негіздерді;</w:t>
      </w:r>
    </w:p>
    <w:bookmarkEnd w:id="1155"/>
    <w:bookmarkStart w:name="z1462" w:id="1156"/>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p>
    <w:bookmarkEnd w:id="1156"/>
    <w:bookmarkStart w:name="z1463" w:id="1157"/>
    <w:p>
      <w:pPr>
        <w:spacing w:after="0"/>
        <w:ind w:left="0"/>
        <w:jc w:val="both"/>
      </w:pPr>
      <w:r>
        <w:rPr>
          <w:rFonts w:ascii="Times New Roman"/>
          <w:b w:val="false"/>
          <w:i w:val="false"/>
          <w:color w:val="000000"/>
          <w:sz w:val="28"/>
        </w:rPr>
        <w:t>
      4) мемлекеттік бажды төлегені туралы құжатты ұсынуға тиіс.</w:t>
      </w:r>
    </w:p>
    <w:bookmarkEnd w:id="1157"/>
    <w:bookmarkStart w:name="z1464" w:id="1158"/>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58"/>
    <w:bookmarkStart w:name="z1465" w:id="1159"/>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60"/>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60"/>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61"/>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61"/>
    <w:bookmarkStart w:name="z1699" w:id="1162"/>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62"/>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63"/>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63"/>
    <w:bookmarkStart w:name="z1466" w:id="1164"/>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64"/>
    <w:bookmarkStart w:name="z1467" w:id="1165"/>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5"/>
    <w:bookmarkStart w:name="z1468" w:id="1166"/>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6"/>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67"/>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67"/>
    <w:bookmarkStart w:name="z1469" w:id="1168"/>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68"/>
    <w:bookmarkStart w:name="z1470" w:id="1169"/>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p>
    <w:bookmarkEnd w:id="1169"/>
    <w:bookmarkStart w:name="z1471" w:id="1170"/>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70"/>
    <w:bookmarkStart w:name="z1472" w:id="1171"/>
    <w:p>
      <w:pPr>
        <w:spacing w:after="0"/>
        <w:ind w:left="0"/>
        <w:jc w:val="both"/>
      </w:pPr>
      <w:r>
        <w:rPr>
          <w:rFonts w:ascii="Times New Roman"/>
          <w:b w:val="false"/>
          <w:i w:val="false"/>
          <w:color w:val="000000"/>
          <w:sz w:val="28"/>
        </w:rPr>
        <w:t>
      4) некенің (ерлі-зайыптылықтың) тоқтатылған күні;</w:t>
      </w:r>
    </w:p>
    <w:bookmarkEnd w:id="1171"/>
    <w:bookmarkStart w:name="z1473" w:id="1172"/>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72"/>
    <w:bookmarkStart w:name="z1474" w:id="1173"/>
    <w:p>
      <w:pPr>
        <w:spacing w:after="0"/>
        <w:ind w:left="0"/>
        <w:jc w:val="both"/>
      </w:pPr>
      <w:r>
        <w:rPr>
          <w:rFonts w:ascii="Times New Roman"/>
          <w:b w:val="false"/>
          <w:i w:val="false"/>
          <w:color w:val="000000"/>
          <w:sz w:val="28"/>
        </w:rPr>
        <w:t>
      6) мемлекеттік бажды төлегені туралы мәліметтер;</w:t>
      </w:r>
    </w:p>
    <w:bookmarkEnd w:id="1173"/>
    <w:bookmarkStart w:name="z1475" w:id="1174"/>
    <w:p>
      <w:pPr>
        <w:spacing w:after="0"/>
        <w:ind w:left="0"/>
        <w:jc w:val="both"/>
      </w:pPr>
      <w:r>
        <w:rPr>
          <w:rFonts w:ascii="Times New Roman"/>
          <w:b w:val="false"/>
          <w:i w:val="false"/>
          <w:color w:val="000000"/>
          <w:sz w:val="28"/>
        </w:rPr>
        <w:t>
      7) өтініш беруші туралы мәліметтер;</w:t>
      </w:r>
    </w:p>
    <w:bookmarkEnd w:id="1174"/>
    <w:bookmarkStart w:name="z1476" w:id="1175"/>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75"/>
    <w:p>
      <w:pPr>
        <w:spacing w:after="0"/>
        <w:ind w:left="0"/>
        <w:jc w:val="both"/>
      </w:pPr>
      <w:r>
        <w:rPr>
          <w:rFonts w:ascii="Times New Roman"/>
          <w:b/>
          <w:i w:val="false"/>
          <w:color w:val="000000"/>
          <w:sz w:val="28"/>
        </w:rPr>
        <w:t>246-бап. Некені (ерлі-зайыптылықты) бұзу туралы куәлік беру</w:t>
      </w:r>
    </w:p>
    <w:bookmarkStart w:name="z531" w:id="1176"/>
    <w:p>
      <w:pPr>
        <w:spacing w:after="0"/>
        <w:ind w:left="0"/>
        <w:jc w:val="both"/>
      </w:pPr>
      <w:r>
        <w:rPr>
          <w:rFonts w:ascii="Times New Roman"/>
          <w:b w:val="false"/>
          <w:i w:val="false"/>
          <w:color w:val="000000"/>
          <w:sz w:val="28"/>
        </w:rPr>
        <w:t>
      Некені (ерлі-зайыптылықты) бұзу туралы акт жазбасының негізінде белгіленген 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bookmarkEnd w:id="1176"/>
    <w:p>
      <w:pPr>
        <w:spacing w:after="0"/>
        <w:ind w:left="0"/>
        <w:jc w:val="both"/>
      </w:pPr>
      <w:r>
        <w:rPr>
          <w:rFonts w:ascii="Times New Roman"/>
          <w:b/>
          <w:i w:val="false"/>
          <w:color w:val="000000"/>
          <w:sz w:val="28"/>
        </w:rPr>
        <w:t>247-бап. Некені (ерлі-зайыптылықты) бұзу туралы куәлік</w:t>
      </w:r>
    </w:p>
    <w:bookmarkStart w:name="z533" w:id="1177"/>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77"/>
    <w:bookmarkStart w:name="z1477" w:id="1178"/>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78"/>
    <w:bookmarkStart w:name="z1478" w:id="1179"/>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79"/>
    <w:bookmarkStart w:name="z1479" w:id="1180"/>
    <w:p>
      <w:pPr>
        <w:spacing w:after="0"/>
        <w:ind w:left="0"/>
        <w:jc w:val="both"/>
      </w:pPr>
      <w:r>
        <w:rPr>
          <w:rFonts w:ascii="Times New Roman"/>
          <w:b w:val="false"/>
          <w:i w:val="false"/>
          <w:color w:val="000000"/>
          <w:sz w:val="28"/>
        </w:rPr>
        <w:t>
      3) некенің (ерлі-зайыптылықтың) тоқтатылған күнін;</w:t>
      </w:r>
    </w:p>
    <w:bookmarkEnd w:id="1180"/>
    <w:bookmarkStart w:name="z1480" w:id="1181"/>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181"/>
    <w:bookmarkStart w:name="z1481" w:id="1182"/>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182"/>
    <w:bookmarkStart w:name="z1482" w:id="1183"/>
    <w:p>
      <w:pPr>
        <w:spacing w:after="0"/>
        <w:ind w:left="0"/>
        <w:jc w:val="both"/>
      </w:pPr>
      <w:r>
        <w:rPr>
          <w:rFonts w:ascii="Times New Roman"/>
          <w:b w:val="false"/>
          <w:i w:val="false"/>
          <w:color w:val="000000"/>
          <w:sz w:val="28"/>
        </w:rPr>
        <w:t>
      6) құжаттың берілген күнін және оны берген тіркеуші органның атауын;</w:t>
      </w:r>
    </w:p>
    <w:bookmarkEnd w:id="1183"/>
    <w:bookmarkStart w:name="z1483" w:id="1184"/>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184"/>
    <w:bookmarkStart w:name="z1700" w:id="1185"/>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атауын қамтиды.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4" w:id="1186"/>
    <w:p>
      <w:pPr>
        <w:spacing w:after="0"/>
        <w:ind w:left="0"/>
        <w:jc w:val="left"/>
      </w:pPr>
      <w:r>
        <w:rPr>
          <w:rFonts w:ascii="Times New Roman"/>
          <w:b/>
          <w:i w:val="false"/>
          <w:color w:val="000000"/>
        </w:rPr>
        <w:t xml:space="preserve"> 29-тарау. БАЛА АСЫРАП АЛУДЫ МЕМЛЕКЕТТІК ТІРКЕУ</w:t>
      </w:r>
    </w:p>
    <w:bookmarkEnd w:id="1186"/>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187"/>
    <w:p>
      <w:pPr>
        <w:spacing w:after="0"/>
        <w:ind w:left="0"/>
        <w:jc w:val="left"/>
      </w:pPr>
      <w:r>
        <w:rPr>
          <w:rFonts w:ascii="Times New Roman"/>
          <w:b/>
          <w:i w:val="false"/>
          <w:color w:val="000000"/>
        </w:rPr>
        <w:t xml:space="preserve"> 30-тарау. АТЫН, ӘКЕСІНІҢ АТЫН ЖӘНЕ ТЕГІН АУЫСТЫРУДЫ МЕМЛЕКЕТТІК ТІРКЕУ</w:t>
      </w:r>
    </w:p>
    <w:bookmarkEnd w:id="1187"/>
    <w:p>
      <w:pPr>
        <w:spacing w:after="0"/>
        <w:ind w:left="0"/>
        <w:jc w:val="both"/>
      </w:pPr>
      <w:r>
        <w:rPr>
          <w:rFonts w:ascii="Times New Roman"/>
          <w:b/>
          <w:i w:val="false"/>
          <w:color w:val="000000"/>
          <w:sz w:val="28"/>
        </w:rPr>
        <w:t>257-бап. Атын, әкесінің атын, тегін ауыстыруды мемлекеттік тіркеу үшін негіз</w:t>
      </w:r>
    </w:p>
    <w:bookmarkStart w:name="z555" w:id="1188"/>
    <w:p>
      <w:pPr>
        <w:spacing w:after="0"/>
        <w:ind w:left="0"/>
        <w:jc w:val="both"/>
      </w:pPr>
      <w:r>
        <w:rPr>
          <w:rFonts w:ascii="Times New Roman"/>
          <w:b w:val="false"/>
          <w:i w:val="false"/>
          <w:color w:val="000000"/>
          <w:sz w:val="28"/>
        </w:rPr>
        <w:t>
      Атын, әкесінің атын, тегін ауыстыруды мемлекеттік тіркеуді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188"/>
    <w:bookmarkStart w:name="z1505" w:id="1189"/>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189"/>
    <w:bookmarkStart w:name="z1506" w:id="1190"/>
    <w:p>
      <w:pPr>
        <w:spacing w:after="0"/>
        <w:ind w:left="0"/>
        <w:jc w:val="both"/>
      </w:pPr>
      <w:r>
        <w:rPr>
          <w:rFonts w:ascii="Times New Roman"/>
          <w:b w:val="false"/>
          <w:i w:val="false"/>
          <w:color w:val="000000"/>
          <w:sz w:val="28"/>
        </w:rPr>
        <w:t>
      1) атының, әкесiнiң атының, тегiнiң оғаш естiлуi;</w:t>
      </w:r>
    </w:p>
    <w:bookmarkEnd w:id="1190"/>
    <w:bookmarkStart w:name="z1507" w:id="1191"/>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191"/>
    <w:bookmarkStart w:name="z1508" w:id="1192"/>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p>
    <w:bookmarkEnd w:id="1192"/>
    <w:bookmarkStart w:name="z1509" w:id="1193"/>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193"/>
    <w:bookmarkStart w:name="z1510" w:id="1194"/>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194"/>
    <w:bookmarkStart w:name="z1511" w:id="1195"/>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195"/>
    <w:bookmarkStart w:name="z1512" w:id="1196"/>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196"/>
    <w:bookmarkStart w:name="z1513" w:id="1197"/>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197"/>
    <w:bookmarkStart w:name="z1514" w:id="1198"/>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198"/>
    <w:bookmarkStart w:name="z1515" w:id="1199"/>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199"/>
    <w:bookmarkStart w:name="z1516" w:id="1200"/>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00"/>
    <w:bookmarkStart w:name="z1517" w:id="1201"/>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01"/>
    <w:bookmarkStart w:name="z1518" w:id="1202"/>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ауыстыруды мемлекеттік тіркеу орны</w:t>
      </w:r>
    </w:p>
    <w:bookmarkStart w:name="z557" w:id="1203"/>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беріледі.</w:t>
      </w:r>
    </w:p>
    <w:bookmarkEnd w:id="1203"/>
    <w:p>
      <w:pPr>
        <w:spacing w:after="0"/>
        <w:ind w:left="0"/>
        <w:jc w:val="both"/>
      </w:pPr>
      <w:r>
        <w:rPr>
          <w:rFonts w:ascii="Times New Roman"/>
          <w:b w:val="false"/>
          <w:i w:val="false"/>
          <w:color w:val="000000"/>
          <w:sz w:val="28"/>
        </w:rPr>
        <w:t>
      Атын, әкесінің атын, тегін ауыстыру туралы өтініш қанағаттандырылған жағдайда мемлекеттік тіркеу өтініш беру жері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04"/>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04"/>
    <w:bookmarkStart w:name="z1519" w:id="1205"/>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05"/>
    <w:bookmarkStart w:name="z1520" w:id="1206"/>
    <w:p>
      <w:pPr>
        <w:spacing w:after="0"/>
        <w:ind w:left="0"/>
        <w:jc w:val="both"/>
      </w:pPr>
      <w:r>
        <w:rPr>
          <w:rFonts w:ascii="Times New Roman"/>
          <w:b w:val="false"/>
          <w:i w:val="false"/>
          <w:color w:val="000000"/>
          <w:sz w:val="28"/>
        </w:rPr>
        <w:t>
      2) таңдаған аты, әкесінің аты, тегі;</w:t>
      </w:r>
    </w:p>
    <w:bookmarkEnd w:id="1206"/>
    <w:bookmarkStart w:name="z1521" w:id="1207"/>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07"/>
    <w:p>
      <w:pPr>
        <w:spacing w:after="0"/>
        <w:ind w:left="0"/>
        <w:jc w:val="both"/>
      </w:pPr>
      <w:r>
        <w:rPr>
          <w:rFonts w:ascii="Times New Roman"/>
          <w:b/>
          <w:i w:val="false"/>
          <w:color w:val="000000"/>
          <w:sz w:val="28"/>
        </w:rPr>
        <w:t>260-бап. Атын, әкесінің атын, тегін ауыстыруды мемлекеттік тіркеу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 қарауды тіркеуші орган Қазақстан Республикасының әкімшілік рәсімдер туралы заңнамасында белгіленген тәртіппен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bookmarkStart w:name="z563" w:id="1208"/>
    <w:p>
      <w:pPr>
        <w:spacing w:after="0"/>
        <w:ind w:left="0"/>
        <w:jc w:val="both"/>
      </w:pPr>
      <w:r>
        <w:rPr>
          <w:rFonts w:ascii="Times New Roman"/>
          <w:b w:val="false"/>
          <w:i w:val="false"/>
          <w:color w:val="000000"/>
          <w:sz w:val="28"/>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p>
    <w:bookmarkEnd w:id="1208"/>
    <w:bookmarkStart w:name="z1522" w:id="1209"/>
    <w:p>
      <w:pPr>
        <w:spacing w:after="0"/>
        <w:ind w:left="0"/>
        <w:jc w:val="both"/>
      </w:pPr>
      <w:r>
        <w:rPr>
          <w:rFonts w:ascii="Times New Roman"/>
          <w:b w:val="false"/>
          <w:i w:val="false"/>
          <w:color w:val="000000"/>
          <w:sz w:val="28"/>
        </w:rPr>
        <w:t>
      1) өтініш берушінің туу туралы куәлігі;</w:t>
      </w:r>
    </w:p>
    <w:bookmarkEnd w:id="1209"/>
    <w:bookmarkStart w:name="z1523" w:id="1210"/>
    <w:p>
      <w:pPr>
        <w:spacing w:after="0"/>
        <w:ind w:left="0"/>
        <w:jc w:val="both"/>
      </w:pPr>
      <w:r>
        <w:rPr>
          <w:rFonts w:ascii="Times New Roman"/>
          <w:b w:val="false"/>
          <w:i w:val="false"/>
          <w:color w:val="000000"/>
          <w:sz w:val="28"/>
        </w:rPr>
        <w:t>
      2) егер өтініш беруші некеде тұрса (ерлі-зайыпты болса), неке қию (ерлі-зайыпты болу) туралы куәлік;</w:t>
      </w:r>
    </w:p>
    <w:bookmarkEnd w:id="1210"/>
    <w:bookmarkStart w:name="z1524" w:id="1211"/>
    <w:p>
      <w:pPr>
        <w:spacing w:after="0"/>
        <w:ind w:left="0"/>
        <w:jc w:val="both"/>
      </w:pPr>
      <w:r>
        <w:rPr>
          <w:rFonts w:ascii="Times New Roman"/>
          <w:b w:val="false"/>
          <w:i w:val="false"/>
          <w:color w:val="000000"/>
          <w:sz w:val="28"/>
        </w:rPr>
        <w:t>
      3) егер өтініш берушінің кәмелетке толмаған балалары болса, баланың туу туралы куәліктері;</w:t>
      </w:r>
    </w:p>
    <w:bookmarkEnd w:id="1211"/>
    <w:bookmarkStart w:name="z1525" w:id="1212"/>
    <w:p>
      <w:pPr>
        <w:spacing w:after="0"/>
        <w:ind w:left="0"/>
        <w:jc w:val="both"/>
      </w:pPr>
      <w:r>
        <w:rPr>
          <w:rFonts w:ascii="Times New Roman"/>
          <w:b w:val="false"/>
          <w:i w:val="false"/>
          <w:color w:val="000000"/>
          <w:sz w:val="28"/>
        </w:rPr>
        <w:t>
      4) егер оларды тіркеуші органдар тіркеген болса, бала асырап алу туралы куәлік не әке болуды анықтау туралы куәлік;</w:t>
      </w:r>
    </w:p>
    <w:bookmarkEnd w:id="1212"/>
    <w:bookmarkStart w:name="z1526" w:id="1213"/>
    <w:p>
      <w:pPr>
        <w:spacing w:after="0"/>
        <w:ind w:left="0"/>
        <w:jc w:val="both"/>
      </w:pPr>
      <w:r>
        <w:rPr>
          <w:rFonts w:ascii="Times New Roman"/>
          <w:b w:val="false"/>
          <w:i w:val="false"/>
          <w:color w:val="000000"/>
          <w:sz w:val="28"/>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p>
    <w:bookmarkEnd w:id="1213"/>
    <w:bookmarkStart w:name="z1527" w:id="1214"/>
    <w:p>
      <w:pPr>
        <w:spacing w:after="0"/>
        <w:ind w:left="0"/>
        <w:jc w:val="both"/>
      </w:pPr>
      <w:r>
        <w:rPr>
          <w:rFonts w:ascii="Times New Roman"/>
          <w:b w:val="false"/>
          <w:i w:val="false"/>
          <w:color w:val="000000"/>
          <w:sz w:val="28"/>
        </w:rPr>
        <w:t>
      6) өтініш берушінің екі фотосуреті қоса беріледі.</w:t>
      </w:r>
    </w:p>
    <w:bookmarkEnd w:id="1214"/>
    <w:bookmarkStart w:name="z1528" w:id="1215"/>
    <w:p>
      <w:pPr>
        <w:spacing w:after="0"/>
        <w:ind w:left="0"/>
        <w:jc w:val="both"/>
      </w:pPr>
      <w:r>
        <w:rPr>
          <w:rFonts w:ascii="Times New Roman"/>
          <w:b w:val="false"/>
          <w:i w:val="false"/>
          <w:color w:val="000000"/>
          <w:sz w:val="28"/>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bookmarkEnd w:id="1215"/>
    <w:p>
      <w:pPr>
        <w:spacing w:after="0"/>
        <w:ind w:left="0"/>
        <w:jc w:val="both"/>
      </w:pPr>
      <w:r>
        <w:rPr>
          <w:rFonts w:ascii="Times New Roman"/>
          <w:b/>
          <w:i w:val="false"/>
          <w:color w:val="000000"/>
          <w:sz w:val="28"/>
        </w:rPr>
        <w:t>262-бап. Атын, әкесінің атын, тегін ауыстыруды мемлекеттік тіркеуден бас тарту</w:t>
      </w:r>
    </w:p>
    <w:bookmarkStart w:name="z565" w:id="1216"/>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16"/>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bookmarkStart w:name="z567" w:id="1217"/>
    <w:p>
      <w:pPr>
        <w:spacing w:after="0"/>
        <w:ind w:left="0"/>
        <w:jc w:val="both"/>
      </w:pPr>
      <w:r>
        <w:rPr>
          <w:rFonts w:ascii="Times New Roman"/>
          <w:b w:val="false"/>
          <w:i w:val="false"/>
          <w:color w:val="000000"/>
          <w:sz w:val="28"/>
        </w:rPr>
        <w:t>
      Атын, әкесінің атын, тегін ауыстыру туралы акт жазбасына мынадай мәліметтер:</w:t>
      </w:r>
    </w:p>
    <w:bookmarkEnd w:id="1217"/>
    <w:bookmarkStart w:name="z1529" w:id="1218"/>
    <w:p>
      <w:pPr>
        <w:spacing w:after="0"/>
        <w:ind w:left="0"/>
        <w:jc w:val="both"/>
      </w:pPr>
      <w:r>
        <w:rPr>
          <w:rFonts w:ascii="Times New Roman"/>
          <w:b w:val="false"/>
          <w:i w:val="false"/>
          <w:color w:val="000000"/>
          <w:sz w:val="28"/>
        </w:rPr>
        <w:t>
      1) адамның мемлекеттік тіркеуге дейінгі және одан кейінгі аты, әкесінің аты (егер бар болса), тегі;</w:t>
      </w:r>
    </w:p>
    <w:bookmarkEnd w:id="1218"/>
    <w:bookmarkStart w:name="z1530" w:id="1219"/>
    <w:p>
      <w:pPr>
        <w:spacing w:after="0"/>
        <w:ind w:left="0"/>
        <w:jc w:val="both"/>
      </w:pPr>
      <w:r>
        <w:rPr>
          <w:rFonts w:ascii="Times New Roman"/>
          <w:b w:val="false"/>
          <w:i w:val="false"/>
          <w:color w:val="000000"/>
          <w:sz w:val="28"/>
        </w:rPr>
        <w:t>
      2) туған күні, айы, жылы, туған жері;</w:t>
      </w:r>
    </w:p>
    <w:bookmarkEnd w:id="1219"/>
    <w:bookmarkStart w:name="z1531" w:id="1220"/>
    <w:p>
      <w:pPr>
        <w:spacing w:after="0"/>
        <w:ind w:left="0"/>
        <w:jc w:val="both"/>
      </w:pPr>
      <w:r>
        <w:rPr>
          <w:rFonts w:ascii="Times New Roman"/>
          <w:b w:val="false"/>
          <w:i w:val="false"/>
          <w:color w:val="000000"/>
          <w:sz w:val="28"/>
        </w:rPr>
        <w:t>
      3) азаматтығы, егер жеке басын куәландыратын құжатта көрсетілген болса, ұлты;</w:t>
      </w:r>
    </w:p>
    <w:bookmarkEnd w:id="1220"/>
    <w:bookmarkStart w:name="z1532" w:id="1221"/>
    <w:p>
      <w:pPr>
        <w:spacing w:after="0"/>
        <w:ind w:left="0"/>
        <w:jc w:val="both"/>
      </w:pPr>
      <w:r>
        <w:rPr>
          <w:rFonts w:ascii="Times New Roman"/>
          <w:b w:val="false"/>
          <w:i w:val="false"/>
          <w:color w:val="000000"/>
          <w:sz w:val="28"/>
        </w:rPr>
        <w:t>
      4) тіркелген жері, туу туралы акт жазбасының жасалған күні және нөмірі;</w:t>
      </w:r>
    </w:p>
    <w:bookmarkEnd w:id="1221"/>
    <w:bookmarkStart w:name="z1533" w:id="1222"/>
    <w:p>
      <w:pPr>
        <w:spacing w:after="0"/>
        <w:ind w:left="0"/>
        <w:jc w:val="both"/>
      </w:pPr>
      <w:r>
        <w:rPr>
          <w:rFonts w:ascii="Times New Roman"/>
          <w:b w:val="false"/>
          <w:i w:val="false"/>
          <w:color w:val="000000"/>
          <w:sz w:val="28"/>
        </w:rPr>
        <w:t>
      5) атын, әкесінің атын, тегін ауыстыру туралы жазбаның негізі;</w:t>
      </w:r>
    </w:p>
    <w:bookmarkEnd w:id="1222"/>
    <w:bookmarkStart w:name="z1534" w:id="1223"/>
    <w:p>
      <w:pPr>
        <w:spacing w:after="0"/>
        <w:ind w:left="0"/>
        <w:jc w:val="both"/>
      </w:pPr>
      <w:r>
        <w:rPr>
          <w:rFonts w:ascii="Times New Roman"/>
          <w:b w:val="false"/>
          <w:i w:val="false"/>
          <w:color w:val="000000"/>
          <w:sz w:val="28"/>
        </w:rPr>
        <w:t>
      6) жеке басын куәландыратын құжаттардың деректемелері;</w:t>
      </w:r>
    </w:p>
    <w:bookmarkEnd w:id="1223"/>
    <w:bookmarkStart w:name="z1535" w:id="1224"/>
    <w:p>
      <w:pPr>
        <w:spacing w:after="0"/>
        <w:ind w:left="0"/>
        <w:jc w:val="both"/>
      </w:pPr>
      <w:r>
        <w:rPr>
          <w:rFonts w:ascii="Times New Roman"/>
          <w:b w:val="false"/>
          <w:i w:val="false"/>
          <w:color w:val="000000"/>
          <w:sz w:val="28"/>
        </w:rPr>
        <w:t xml:space="preserve">
      7) мемлекеттік баждың төленгені туралы мәліметтер; </w:t>
      </w:r>
    </w:p>
    <w:bookmarkEnd w:id="1224"/>
    <w:bookmarkStart w:name="z1536" w:id="1225"/>
    <w:p>
      <w:pPr>
        <w:spacing w:after="0"/>
        <w:ind w:left="0"/>
        <w:jc w:val="both"/>
      </w:pPr>
      <w:r>
        <w:rPr>
          <w:rFonts w:ascii="Times New Roman"/>
          <w:b w:val="false"/>
          <w:i w:val="false"/>
          <w:color w:val="000000"/>
          <w:sz w:val="28"/>
        </w:rPr>
        <w:t>
      8) құжаттың берілген күні және оны берген тіркеуші органның атауы;</w:t>
      </w:r>
    </w:p>
    <w:bookmarkEnd w:id="1225"/>
    <w:bookmarkStart w:name="z1537" w:id="1226"/>
    <w:p>
      <w:pPr>
        <w:spacing w:after="0"/>
        <w:ind w:left="0"/>
        <w:jc w:val="both"/>
      </w:pPr>
      <w:r>
        <w:rPr>
          <w:rFonts w:ascii="Times New Roman"/>
          <w:b w:val="false"/>
          <w:i w:val="false"/>
          <w:color w:val="000000"/>
          <w:sz w:val="28"/>
        </w:rPr>
        <w:t>
      9) атын, әкесінің атын, тегін ауыстыру туралы куәліктің сериясы мен нөмірі енгізіледі.</w:t>
      </w:r>
    </w:p>
    <w:bookmarkEnd w:id="1226"/>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bookmarkStart w:name="z569" w:id="1227"/>
    <w:p>
      <w:pPr>
        <w:spacing w:after="0"/>
        <w:ind w:left="0"/>
        <w:jc w:val="both"/>
      </w:pPr>
      <w:r>
        <w:rPr>
          <w:rFonts w:ascii="Times New Roman"/>
          <w:b w:val="false"/>
          <w:i w:val="false"/>
          <w:color w:val="000000"/>
          <w:sz w:val="28"/>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p>
    <w:bookmarkEnd w:id="1227"/>
    <w:p>
      <w:pPr>
        <w:spacing w:after="0"/>
        <w:ind w:left="0"/>
        <w:jc w:val="both"/>
      </w:pPr>
      <w:r>
        <w:rPr>
          <w:rFonts w:ascii="Times New Roman"/>
          <w:b w:val="false"/>
          <w:i w:val="false"/>
          <w:color w:val="000000"/>
          <w:sz w:val="28"/>
        </w:rPr>
        <w:t>
      Атын, әкесінің атын, тегін ауыстыру жүргізілгенін растау үшін белгіленген үлгідегі атын, әкесінің атын, тегін ауыстыру туралы куәлік көрсетіледі.</w:t>
      </w:r>
    </w:p>
    <w:p>
      <w:pPr>
        <w:spacing w:after="0"/>
        <w:ind w:left="0"/>
        <w:jc w:val="both"/>
      </w:pPr>
      <w:r>
        <w:rPr>
          <w:rFonts w:ascii="Times New Roman"/>
          <w:b/>
          <w:i w:val="false"/>
          <w:color w:val="000000"/>
          <w:sz w:val="28"/>
        </w:rPr>
        <w:t>265-бап. Атын, әкесінің атын, тегін ауыстыру туралы куәлік беру</w:t>
      </w:r>
    </w:p>
    <w:bookmarkStart w:name="z571" w:id="1228"/>
    <w:p>
      <w:pPr>
        <w:spacing w:after="0"/>
        <w:ind w:left="0"/>
        <w:jc w:val="both"/>
      </w:pPr>
      <w:r>
        <w:rPr>
          <w:rFonts w:ascii="Times New Roman"/>
          <w:b w:val="false"/>
          <w:i w:val="false"/>
          <w:color w:val="000000"/>
          <w:sz w:val="28"/>
        </w:rPr>
        <w:t>
      Атын, әкесінің атын, тегін ауыстыруды мемлекеттік тіркеу жасалғаннан кейін азаматқа атын, әкесінің атын, тегін ауыстыру туралы куәлік беріледі.</w:t>
      </w:r>
    </w:p>
    <w:bookmarkEnd w:id="1228"/>
    <w:p>
      <w:pPr>
        <w:spacing w:after="0"/>
        <w:ind w:left="0"/>
        <w:jc w:val="both"/>
      </w:pPr>
      <w:r>
        <w:rPr>
          <w:rFonts w:ascii="Times New Roman"/>
          <w:b w:val="false"/>
          <w:i w:val="false"/>
          <w:color w:val="000000"/>
          <w:sz w:val="28"/>
        </w:rPr>
        <w:t>
      Атын, әкесінің атын, тегін ауыстыру туралы куәлік тек қана ауыстыру жүргізілген адамға мемлекеттік тіркеу орны бойынша беріледі.</w:t>
      </w:r>
    </w:p>
    <w:p>
      <w:pPr>
        <w:spacing w:after="0"/>
        <w:ind w:left="0"/>
        <w:jc w:val="both"/>
      </w:pPr>
      <w:r>
        <w:rPr>
          <w:rFonts w:ascii="Times New Roman"/>
          <w:b/>
          <w:i w:val="false"/>
          <w:color w:val="000000"/>
          <w:sz w:val="28"/>
        </w:rPr>
        <w:t>266-бап. Атын, әкесінің атын, тегін ауыстыру туралы куәлік</w:t>
      </w:r>
    </w:p>
    <w:bookmarkStart w:name="z573" w:id="1229"/>
    <w:p>
      <w:pPr>
        <w:spacing w:after="0"/>
        <w:ind w:left="0"/>
        <w:jc w:val="both"/>
      </w:pPr>
      <w:r>
        <w:rPr>
          <w:rFonts w:ascii="Times New Roman"/>
          <w:b w:val="false"/>
          <w:i w:val="false"/>
          <w:color w:val="000000"/>
          <w:sz w:val="28"/>
        </w:rPr>
        <w:t>
      Атын, әкесінің атын, тегін ауыстыру туралы куәлік мынадай мәліметтерді:</w:t>
      </w:r>
    </w:p>
    <w:bookmarkEnd w:id="1229"/>
    <w:bookmarkStart w:name="z1538" w:id="1230"/>
    <w:p>
      <w:pPr>
        <w:spacing w:after="0"/>
        <w:ind w:left="0"/>
        <w:jc w:val="both"/>
      </w:pPr>
      <w:r>
        <w:rPr>
          <w:rFonts w:ascii="Times New Roman"/>
          <w:b w:val="false"/>
          <w:i w:val="false"/>
          <w:color w:val="000000"/>
          <w:sz w:val="28"/>
        </w:rPr>
        <w:t>
      1) атын, әкесінің атын, тегін ауыстыру туралы мемлекеттік тіркеуге дейінгі және одан кейінгі атын, әкесінің атын (егер бар болса), тегін;</w:t>
      </w:r>
    </w:p>
    <w:bookmarkEnd w:id="1230"/>
    <w:bookmarkStart w:name="z1539" w:id="1231"/>
    <w:p>
      <w:pPr>
        <w:spacing w:after="0"/>
        <w:ind w:left="0"/>
        <w:jc w:val="both"/>
      </w:pPr>
      <w:r>
        <w:rPr>
          <w:rFonts w:ascii="Times New Roman"/>
          <w:b w:val="false"/>
          <w:i w:val="false"/>
          <w:color w:val="000000"/>
          <w:sz w:val="28"/>
        </w:rPr>
        <w:t>
      2) туған күні, айы, жылы мен туған жерін;</w:t>
      </w:r>
    </w:p>
    <w:bookmarkEnd w:id="1231"/>
    <w:bookmarkStart w:name="z1540" w:id="1232"/>
    <w:p>
      <w:pPr>
        <w:spacing w:after="0"/>
        <w:ind w:left="0"/>
        <w:jc w:val="both"/>
      </w:pPr>
      <w:r>
        <w:rPr>
          <w:rFonts w:ascii="Times New Roman"/>
          <w:b w:val="false"/>
          <w:i w:val="false"/>
          <w:color w:val="000000"/>
          <w:sz w:val="28"/>
        </w:rPr>
        <w:t>
      3) атын, әкесінің атын, тегін ауыстыру туралы акт жазбасының жасалған күнін және нөмірін;</w:t>
      </w:r>
    </w:p>
    <w:bookmarkEnd w:id="1232"/>
    <w:bookmarkStart w:name="z1541" w:id="1233"/>
    <w:p>
      <w:pPr>
        <w:spacing w:after="0"/>
        <w:ind w:left="0"/>
        <w:jc w:val="both"/>
      </w:pPr>
      <w:r>
        <w:rPr>
          <w:rFonts w:ascii="Times New Roman"/>
          <w:b w:val="false"/>
          <w:i w:val="false"/>
          <w:color w:val="000000"/>
          <w:sz w:val="28"/>
        </w:rPr>
        <w:t>
      4) атын, әкесінің атын, тегін ауыстыруды мемлекеттік тіркеуді жүргізген тіркеуші органның атауын;</w:t>
      </w:r>
    </w:p>
    <w:bookmarkEnd w:id="1233"/>
    <w:bookmarkStart w:name="z1542" w:id="1234"/>
    <w:p>
      <w:pPr>
        <w:spacing w:after="0"/>
        <w:ind w:left="0"/>
        <w:jc w:val="both"/>
      </w:pPr>
      <w:r>
        <w:rPr>
          <w:rFonts w:ascii="Times New Roman"/>
          <w:b w:val="false"/>
          <w:i w:val="false"/>
          <w:color w:val="000000"/>
          <w:sz w:val="28"/>
        </w:rPr>
        <w:t>
      5) атын, әкесінің атын, тегін ауыстыру туралы куәліктің берілген күнін;</w:t>
      </w:r>
    </w:p>
    <w:bookmarkEnd w:id="1234"/>
    <w:bookmarkStart w:name="z1543" w:id="1235"/>
    <w:p>
      <w:pPr>
        <w:spacing w:after="0"/>
        <w:ind w:left="0"/>
        <w:jc w:val="both"/>
      </w:pPr>
      <w:r>
        <w:rPr>
          <w:rFonts w:ascii="Times New Roman"/>
          <w:b w:val="false"/>
          <w:i w:val="false"/>
          <w:color w:val="000000"/>
          <w:sz w:val="28"/>
        </w:rPr>
        <w:t>
      6) атын, әкесінің атын, тегін ауыстыру туралы куәліктің сериясы мен нөмірін;</w:t>
      </w:r>
    </w:p>
    <w:bookmarkEnd w:id="1235"/>
    <w:bookmarkStart w:name="z1701" w:id="1236"/>
    <w:p>
      <w:pPr>
        <w:spacing w:after="0"/>
        <w:ind w:left="0"/>
        <w:jc w:val="both"/>
      </w:pPr>
      <w:r>
        <w:rPr>
          <w:rFonts w:ascii="Times New Roman"/>
          <w:b w:val="false"/>
          <w:i w:val="false"/>
          <w:color w:val="000000"/>
          <w:sz w:val="28"/>
        </w:rPr>
        <w:t>
      7) құжат берген тіркеуші органның атауын қамтиды.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37"/>
    <w:p>
      <w:pPr>
        <w:spacing w:after="0"/>
        <w:ind w:left="0"/>
        <w:jc w:val="left"/>
      </w:pPr>
      <w:r>
        <w:rPr>
          <w:rFonts w:ascii="Times New Roman"/>
          <w:b/>
          <w:i w:val="false"/>
          <w:color w:val="000000"/>
        </w:rPr>
        <w:t xml:space="preserve">  31-тарау. ҚАЙТЫС БОЛУДЫ МЕМЛЕКЕТТІК ТІРКЕУ</w:t>
      </w:r>
    </w:p>
    <w:bookmarkEnd w:id="1237"/>
    <w:p>
      <w:pPr>
        <w:spacing w:after="0"/>
        <w:ind w:left="0"/>
        <w:jc w:val="both"/>
      </w:pPr>
      <w:r>
        <w:rPr>
          <w:rFonts w:ascii="Times New Roman"/>
          <w:b/>
          <w:i w:val="false"/>
          <w:color w:val="000000"/>
          <w:sz w:val="28"/>
        </w:rPr>
        <w:t>268-бап. Қайтыс болуды мемлекеттік тіркеу үшін негіз</w:t>
      </w:r>
    </w:p>
    <w:bookmarkStart w:name="z578" w:id="1238"/>
    <w:p>
      <w:pPr>
        <w:spacing w:after="0"/>
        <w:ind w:left="0"/>
        <w:jc w:val="both"/>
      </w:pPr>
      <w:r>
        <w:rPr>
          <w:rFonts w:ascii="Times New Roman"/>
          <w:b w:val="false"/>
          <w:i w:val="false"/>
          <w:color w:val="000000"/>
          <w:sz w:val="28"/>
        </w:rPr>
        <w:t>
      Қайтыс болуды мемлекеттік тіркеу үшін:</w:t>
      </w:r>
    </w:p>
    <w:bookmarkEnd w:id="1238"/>
    <w:bookmarkStart w:name="z1544" w:id="1239"/>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39"/>
    <w:bookmarkStart w:name="z1545" w:id="1240"/>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40"/>
    <w:p>
      <w:pPr>
        <w:spacing w:after="0"/>
        <w:ind w:left="0"/>
        <w:jc w:val="both"/>
      </w:pPr>
      <w:r>
        <w:rPr>
          <w:rFonts w:ascii="Times New Roman"/>
          <w:b/>
          <w:i w:val="false"/>
          <w:color w:val="000000"/>
          <w:sz w:val="28"/>
        </w:rPr>
        <w:t>269-бап. Қайтыс болуды мемлекеттік тіркеу орны</w:t>
      </w:r>
    </w:p>
    <w:bookmarkStart w:name="z580" w:id="1241"/>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 туралы мәлімдеме</w:t>
      </w:r>
    </w:p>
    <w:bookmarkStart w:name="z582" w:id="1242"/>
    <w:p>
      <w:pPr>
        <w:spacing w:after="0"/>
        <w:ind w:left="0"/>
        <w:jc w:val="both"/>
      </w:pPr>
      <w:r>
        <w:rPr>
          <w:rFonts w:ascii="Times New Roman"/>
          <w:b w:val="false"/>
          <w:i w:val="false"/>
          <w:color w:val="000000"/>
          <w:sz w:val="28"/>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нысанда береді.</w:t>
      </w:r>
    </w:p>
    <w:bookmarkEnd w:id="1242"/>
    <w:bookmarkStart w:name="z1702" w:id="12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268-бабында</w:t>
      </w:r>
      <w:r>
        <w:rPr>
          <w:rFonts w:ascii="Times New Roman"/>
          <w:b w:val="false"/>
          <w:i w:val="false"/>
          <w:color w:val="000000"/>
          <w:sz w:val="28"/>
        </w:rPr>
        <w:t xml:space="preserve"> көзделген қайтыс болуды мемлекеттік тіркеу үшін негіздер акт жазбаларын мемлекеттік тіркеуге арналған ақпараттық жүйеге электрондық түрде келіп түседі.</w:t>
      </w:r>
    </w:p>
    <w:bookmarkEnd w:id="1243"/>
    <w:p>
      <w:pPr>
        <w:spacing w:after="0"/>
        <w:ind w:left="0"/>
        <w:jc w:val="both"/>
      </w:pPr>
      <w:r>
        <w:rPr>
          <w:rFonts w:ascii="Times New Roman"/>
          <w:b w:val="false"/>
          <w:i w:val="false"/>
          <w:color w:val="000000"/>
          <w:sz w:val="28"/>
        </w:rPr>
        <w:t>
      Егер мәлімдеме беруге уәкілеттік берілген адамдар медициналық ұйым белгіленген нысандағы құжатты берген немесе соттың қайтыс болу фактісін анықтау немесе адамды қайтыс болды деп жариялау туралы шешімі заңды күшіне енген күннен бастап үш жұмыс күні ішінде қайтыс болуды мемлекеттік тіркеу туралы өтініш бермесе, онда тіркеуші орган акт жазбаларын мемлекеттік тіркеуге арналған ақпараттық жүйеге келіп түскен қайтыс болуды мемлекеттік тіркеу негізіне сәйкес қайтыс болуды мемлекеттік тіркеу туралы жазбаны өз бетінше жүргізеді.</w:t>
      </w:r>
    </w:p>
    <w:bookmarkStart w:name="z1546" w:id="1244"/>
    <w:p>
      <w:pPr>
        <w:spacing w:after="0"/>
        <w:ind w:left="0"/>
        <w:jc w:val="both"/>
      </w:pPr>
      <w:r>
        <w:rPr>
          <w:rFonts w:ascii="Times New Roman"/>
          <w:b w:val="false"/>
          <w:i w:val="false"/>
          <w:color w:val="000000"/>
          <w:sz w:val="28"/>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p>
    <w:bookmarkEnd w:id="1244"/>
    <w:bookmarkStart w:name="z1547" w:id="1245"/>
    <w:p>
      <w:pPr>
        <w:spacing w:after="0"/>
        <w:ind w:left="0"/>
        <w:jc w:val="both"/>
      </w:pPr>
      <w:r>
        <w:rPr>
          <w:rFonts w:ascii="Times New Roman"/>
          <w:b w:val="false"/>
          <w:i w:val="false"/>
          <w:color w:val="000000"/>
          <w:sz w:val="28"/>
        </w:rPr>
        <w:t>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p>
    <w:bookmarkEnd w:id="1245"/>
    <w:bookmarkStart w:name="z1548" w:id="1246"/>
    <w:p>
      <w:pPr>
        <w:spacing w:after="0"/>
        <w:ind w:left="0"/>
        <w:jc w:val="both"/>
      </w:pPr>
      <w:r>
        <w:rPr>
          <w:rFonts w:ascii="Times New Roman"/>
          <w:b w:val="false"/>
          <w:i w:val="false"/>
          <w:color w:val="000000"/>
          <w:sz w:val="28"/>
        </w:rPr>
        <w:t>
      4. Қайтыс болуды тіркеу кезінде қайтыс болған адамның жеке басын куәландыратын құжаттары, әскери билеті тіркеуші органға тапсырылуға жатады.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өзгерістер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271-бап. Мәйіттері танылмаған және талап етілмеген адамдардың қайтыс болуын мемлекеттік тіркеу</w:t>
      </w:r>
    </w:p>
    <w:bookmarkStart w:name="z584" w:id="1247"/>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p>
    <w:bookmarkEnd w:id="1247"/>
    <w:bookmarkStart w:name="z1549" w:id="1248"/>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48"/>
    <w:bookmarkStart w:name="z1550" w:id="1249"/>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49"/>
    <w:bookmarkStart w:name="z1551" w:id="1250"/>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50"/>
    <w:p>
      <w:pPr>
        <w:spacing w:after="0"/>
        <w:ind w:left="0"/>
        <w:jc w:val="both"/>
      </w:pPr>
      <w:r>
        <w:rPr>
          <w:rFonts w:ascii="Times New Roman"/>
          <w:b/>
          <w:i w:val="false"/>
          <w:color w:val="000000"/>
          <w:sz w:val="28"/>
        </w:rPr>
        <w:t>272-бап. Қайтыс болу туралы акт жазбасының мазмұны</w:t>
      </w:r>
    </w:p>
    <w:bookmarkStart w:name="z586" w:id="1251"/>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51"/>
    <w:bookmarkStart w:name="z1552" w:id="1252"/>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52"/>
    <w:bookmarkStart w:name="z1553" w:id="1253"/>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53"/>
    <w:bookmarkStart w:name="z1554" w:id="1254"/>
    <w:p>
      <w:pPr>
        <w:spacing w:after="0"/>
        <w:ind w:left="0"/>
        <w:jc w:val="both"/>
      </w:pPr>
      <w:r>
        <w:rPr>
          <w:rFonts w:ascii="Times New Roman"/>
          <w:b w:val="false"/>
          <w:i w:val="false"/>
          <w:color w:val="000000"/>
          <w:sz w:val="28"/>
        </w:rPr>
        <w:t>
      3) қайтыс болу фактісін растайтын құжат;</w:t>
      </w:r>
    </w:p>
    <w:bookmarkEnd w:id="1254"/>
    <w:bookmarkStart w:name="z1555" w:id="1255"/>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55"/>
    <w:bookmarkStart w:name="z1556" w:id="1256"/>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56"/>
    <w:p>
      <w:pPr>
        <w:spacing w:after="0"/>
        <w:ind w:left="0"/>
        <w:jc w:val="both"/>
      </w:pPr>
      <w:r>
        <w:rPr>
          <w:rFonts w:ascii="Times New Roman"/>
          <w:b/>
          <w:i w:val="false"/>
          <w:color w:val="000000"/>
          <w:sz w:val="28"/>
        </w:rPr>
        <w:t>273-бап. Қайтыс болу туралы куәлік беру</w:t>
      </w:r>
    </w:p>
    <w:bookmarkStart w:name="z588" w:id="1257"/>
    <w:p>
      <w:pPr>
        <w:spacing w:after="0"/>
        <w:ind w:left="0"/>
        <w:jc w:val="both"/>
      </w:pPr>
      <w:r>
        <w:rPr>
          <w:rFonts w:ascii="Times New Roman"/>
          <w:b w:val="false"/>
          <w:i w:val="false"/>
          <w:color w:val="000000"/>
          <w:sz w:val="28"/>
        </w:rPr>
        <w:t>
      Қайтыс болу мемлекеттік тіркелгеннен кейін қайтыс болған адамның мұрагерлерінің аясына кіретін жақын туыстарына, басқа адамдарға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p>
    <w:bookmarkEnd w:id="1257"/>
    <w:bookmarkStart w:name="z1557" w:id="1258"/>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хабарламасы бойынша беріледі.</w:t>
      </w:r>
    </w:p>
    <w:bookmarkEnd w:id="1258"/>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59"/>
    <w:p>
      <w:pPr>
        <w:spacing w:after="0"/>
        <w:ind w:left="0"/>
        <w:jc w:val="both"/>
      </w:pPr>
      <w:r>
        <w:rPr>
          <w:rFonts w:ascii="Times New Roman"/>
          <w:b w:val="false"/>
          <w:i w:val="false"/>
          <w:color w:val="000000"/>
          <w:sz w:val="28"/>
        </w:rPr>
        <w:t>
      Қайтыс болу туралы куәлік мынадай мәліметтерді:</w:t>
      </w:r>
    </w:p>
    <w:bookmarkEnd w:id="1259"/>
    <w:bookmarkStart w:name="z1558" w:id="1260"/>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60"/>
    <w:bookmarkStart w:name="z1559" w:id="1261"/>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61"/>
    <w:bookmarkStart w:name="z1560" w:id="1262"/>
    <w:p>
      <w:pPr>
        <w:spacing w:after="0"/>
        <w:ind w:left="0"/>
        <w:jc w:val="both"/>
      </w:pPr>
      <w:r>
        <w:rPr>
          <w:rFonts w:ascii="Times New Roman"/>
          <w:b w:val="false"/>
          <w:i w:val="false"/>
          <w:color w:val="000000"/>
          <w:sz w:val="28"/>
        </w:rPr>
        <w:t>
      3) құжаттың берілген күнін және оны берген тіркеуші органның атауын;</w:t>
      </w:r>
    </w:p>
    <w:bookmarkEnd w:id="1262"/>
    <w:bookmarkStart w:name="z1561" w:id="1263"/>
    <w:p>
      <w:pPr>
        <w:spacing w:after="0"/>
        <w:ind w:left="0"/>
        <w:jc w:val="both"/>
      </w:pPr>
      <w:r>
        <w:rPr>
          <w:rFonts w:ascii="Times New Roman"/>
          <w:b w:val="false"/>
          <w:i w:val="false"/>
          <w:color w:val="000000"/>
          <w:sz w:val="28"/>
        </w:rPr>
        <w:t>
      4) қайтыс болу туралы куәліктің сериясы мен нөмірін;</w:t>
      </w:r>
    </w:p>
    <w:bookmarkEnd w:id="1263"/>
    <w:bookmarkStart w:name="z1703" w:id="1264"/>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атауын қамтиды.</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1" w:id="1265"/>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65"/>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66"/>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66"/>
    <w:p>
      <w:pPr>
        <w:spacing w:after="0"/>
        <w:ind w:left="0"/>
        <w:jc w:val="both"/>
      </w:pPr>
      <w:r>
        <w:rPr>
          <w:rFonts w:ascii="Times New Roman"/>
          <w:b/>
          <w:i w:val="false"/>
          <w:color w:val="000000"/>
          <w:sz w:val="28"/>
        </w:rPr>
        <w:t>276-бап. Әке (ана) болуды анықтау және оны даулау</w:t>
      </w:r>
    </w:p>
    <w:bookmarkStart w:name="z596" w:id="1267"/>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67"/>
    <w:bookmarkStart w:name="z1562" w:id="1268"/>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68"/>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69"/>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69"/>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70"/>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70"/>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71"/>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p>
    <w:bookmarkEnd w:id="1271"/>
    <w:bookmarkStart w:name="z1563" w:id="1272"/>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73"/>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w:t>
      </w:r>
    </w:p>
    <w:bookmarkEnd w:id="1273"/>
    <w:bookmarkStart w:name="z1564" w:id="1274"/>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74"/>
    <w:bookmarkStart w:name="z605" w:id="1275"/>
    <w:p>
      <w:pPr>
        <w:spacing w:after="0"/>
        <w:ind w:left="0"/>
        <w:jc w:val="left"/>
      </w:pPr>
      <w:r>
        <w:rPr>
          <w:rFonts w:ascii="Times New Roman"/>
          <w:b/>
          <w:i w:val="false"/>
          <w:color w:val="000000"/>
        </w:rPr>
        <w:t xml:space="preserve"> 33-тарау. ҚОРЫТЫНДЫ ЖӘНЕ ӨТПЕЛІ ЕРЕЖЕЛЕР</w:t>
      </w:r>
    </w:p>
    <w:bookmarkEnd w:id="1275"/>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76"/>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76"/>
    <w:p>
      <w:pPr>
        <w:spacing w:after="0"/>
        <w:ind w:left="0"/>
        <w:jc w:val="both"/>
      </w:pPr>
      <w:r>
        <w:rPr>
          <w:rFonts w:ascii="Times New Roman"/>
          <w:b/>
          <w:i w:val="false"/>
          <w:color w:val="000000"/>
          <w:sz w:val="28"/>
        </w:rPr>
        <w:t>282-бап. Осы Кодексті қолдану тәртібі</w:t>
      </w:r>
    </w:p>
    <w:bookmarkStart w:name="z609" w:id="1277"/>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77"/>
    <w:bookmarkStart w:name="z1565" w:id="1278"/>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78"/>
    <w:bookmarkStart w:name="z1617" w:id="1279"/>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80"/>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80"/>
    <w:bookmarkStart w:name="z1566" w:id="1281"/>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8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