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47a4" w14:textId="cae4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112" w:id="114"/>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4"/>
    <w:bookmarkStart w:name="z113" w:id="115"/>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5"/>
    <w:bookmarkStart w:name="z114" w:id="116"/>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6"/>
    <w:bookmarkStart w:name="z115" w:id="117"/>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7"/>
    <w:bookmarkStart w:name="z116" w:id="11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8"/>
    <w:bookmarkStart w:name="z118" w:id="119"/>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9"/>
    <w:bookmarkStart w:name="z119" w:id="120"/>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0"/>
    <w:bookmarkStart w:name="z120" w:id="121"/>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2"/>
    <w:p>
      <w:pPr>
        <w:spacing w:after="0"/>
        <w:ind w:left="0"/>
        <w:jc w:val="left"/>
      </w:pPr>
      <w:r>
        <w:rPr>
          <w:rFonts w:ascii="Times New Roman"/>
          <w:b/>
          <w:i w:val="false"/>
          <w:color w:val="000000"/>
        </w:rPr>
        <w:t xml:space="preserve"> 12-бап. Сыбайлас жемқорлыққа қарсы шектеулер</w:t>
      </w:r>
    </w:p>
    <w:bookmarkEnd w:id="122"/>
    <w:bookmarkStart w:name="z126" w:id="123"/>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3"/>
    <w:bookmarkStart w:name="z127" w:id="124"/>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4"/>
    <w:bookmarkStart w:name="z128" w:id="125"/>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5"/>
    <w:bookmarkStart w:name="z129" w:id="126"/>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6"/>
    <w:bookmarkStart w:name="z130" w:id="127"/>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7"/>
    <w:bookmarkStart w:name="z304" w:id="128"/>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150" w:id="150"/>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1"/>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1"/>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2"/>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3"/>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3"/>
    <w:bookmarkStart w:name="z309" w:id="154"/>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5"/>
    <w:p>
      <w:pPr>
        <w:spacing w:after="0"/>
        <w:ind w:left="0"/>
        <w:jc w:val="left"/>
      </w:pPr>
      <w:r>
        <w:rPr>
          <w:rFonts w:ascii="Times New Roman"/>
          <w:b/>
          <w:i w:val="false"/>
          <w:color w:val="000000"/>
        </w:rPr>
        <w:t xml:space="preserve"> 15-бап. Мүдделер қақтығысы</w:t>
      </w:r>
    </w:p>
    <w:bookmarkEnd w:id="155"/>
    <w:bookmarkStart w:name="z152" w:id="15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6"/>
    <w:bookmarkStart w:name="z153" w:id="1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7"/>
    <w:bookmarkStart w:name="z154" w:id="1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8"/>
    <w:bookmarkStart w:name="z155" w:id="159"/>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9"/>
    <w:bookmarkStart w:name="z157" w:id="16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0"/>
    <w:bookmarkStart w:name="z158" w:id="161"/>
    <w:p>
      <w:pPr>
        <w:spacing w:after="0"/>
        <w:ind w:left="0"/>
        <w:jc w:val="both"/>
      </w:pPr>
      <w:r>
        <w:rPr>
          <w:rFonts w:ascii="Times New Roman"/>
          <w:b w:val="false"/>
          <w:i w:val="false"/>
          <w:color w:val="000000"/>
          <w:sz w:val="28"/>
        </w:rPr>
        <w:t>
      2) лауазымдық міндеттерін өзгертуге;</w:t>
      </w:r>
    </w:p>
    <w:bookmarkEnd w:id="161"/>
    <w:bookmarkStart w:name="z159" w:id="162"/>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2"/>
    <w:bookmarkStart w:name="z160" w:id="163"/>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3"/>
    <w:bookmarkStart w:name="z161" w:id="164"/>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4"/>
    <w:bookmarkStart w:name="z162" w:id="165"/>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5"/>
    <w:bookmarkStart w:name="z163" w:id="166"/>
    <w:p>
      <w:pPr>
        <w:spacing w:after="0"/>
        <w:ind w:left="0"/>
        <w:jc w:val="both"/>
      </w:pPr>
      <w:r>
        <w:rPr>
          <w:rFonts w:ascii="Times New Roman"/>
          <w:b w:val="false"/>
          <w:i w:val="false"/>
          <w:color w:val="000000"/>
          <w:sz w:val="28"/>
        </w:rPr>
        <w:t>
      2) адал бәсекелестік қағидаттарын сақтау;</w:t>
      </w:r>
    </w:p>
    <w:bookmarkEnd w:id="166"/>
    <w:bookmarkStart w:name="z164" w:id="167"/>
    <w:p>
      <w:pPr>
        <w:spacing w:after="0"/>
        <w:ind w:left="0"/>
        <w:jc w:val="both"/>
      </w:pPr>
      <w:r>
        <w:rPr>
          <w:rFonts w:ascii="Times New Roman"/>
          <w:b w:val="false"/>
          <w:i w:val="false"/>
          <w:color w:val="000000"/>
          <w:sz w:val="28"/>
        </w:rPr>
        <w:t>
      3) мүдделер қақтығыстарын болғызбау;</w:t>
      </w:r>
    </w:p>
    <w:bookmarkEnd w:id="167"/>
    <w:bookmarkStart w:name="z165" w:id="168"/>
    <w:p>
      <w:pPr>
        <w:spacing w:after="0"/>
        <w:ind w:left="0"/>
        <w:jc w:val="both"/>
      </w:pPr>
      <w:r>
        <w:rPr>
          <w:rFonts w:ascii="Times New Roman"/>
          <w:b w:val="false"/>
          <w:i w:val="false"/>
          <w:color w:val="000000"/>
          <w:sz w:val="28"/>
        </w:rPr>
        <w:t>
      4) іскерлік әдеп нормаларын қабылдау және сақтау;</w:t>
      </w:r>
    </w:p>
    <w:bookmarkEnd w:id="168"/>
    <w:bookmarkStart w:name="z166" w:id="169"/>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9"/>
    <w:bookmarkStart w:name="z167" w:id="170"/>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0"/>
    <w:bookmarkStart w:name="z168" w:id="171"/>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1"/>
    <w:bookmarkStart w:name="z303" w:id="172"/>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2"/>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73"/>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3"/>
    <w:bookmarkStart w:name="z170" w:id="174"/>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4"/>
    <w:bookmarkStart w:name="z171" w:id="175"/>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5"/>
    <w:bookmarkStart w:name="z172" w:id="176"/>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6"/>
    <w:bookmarkStart w:name="z173" w:id="177"/>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8"/>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8"/>
    <w:bookmarkStart w:name="z176" w:id="179"/>
    <w:p>
      <w:pPr>
        <w:spacing w:after="0"/>
        <w:ind w:left="0"/>
        <w:jc w:val="left"/>
      </w:pPr>
      <w:r>
        <w:rPr>
          <w:rFonts w:ascii="Times New Roman"/>
          <w:b/>
          <w:i w:val="false"/>
          <w:color w:val="000000"/>
        </w:rPr>
        <w:t xml:space="preserve"> 18-бап. Сыбайлас жемқорлыққа қарсы іс-қимыл субъектілері</w:t>
      </w:r>
    </w:p>
    <w:bookmarkEnd w:id="179"/>
    <w:bookmarkStart w:name="z177" w:id="180"/>
    <w:p>
      <w:pPr>
        <w:spacing w:after="0"/>
        <w:ind w:left="0"/>
        <w:jc w:val="both"/>
      </w:pPr>
      <w:r>
        <w:rPr>
          <w:rFonts w:ascii="Times New Roman"/>
          <w:b w:val="false"/>
          <w:i w:val="false"/>
          <w:color w:val="000000"/>
          <w:sz w:val="28"/>
        </w:rPr>
        <w:t>
      Сыбайлас жемқорлыққа қарсы іс-қимыл субъектілеріне:</w:t>
      </w:r>
    </w:p>
    <w:bookmarkEnd w:id="180"/>
    <w:bookmarkStart w:name="z178" w:id="181"/>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1"/>
    <w:bookmarkStart w:name="z179" w:id="182"/>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xml:space="preserve">
      Сыбайлас жемқорлыққа қарсы қызметтің қызметкерлері қызметтік міндеттерін атқару кезінде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3"/>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3"/>
    <w:bookmarkStart w:name="z184" w:id="184"/>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4"/>
    <w:bookmarkStart w:name="z185" w:id="185"/>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5"/>
    <w:bookmarkStart w:name="z186" w:id="186"/>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6"/>
    <w:bookmarkStart w:name="z187" w:id="187"/>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7"/>
    <w:bookmarkStart w:name="z188" w:id="188"/>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8"/>
    <w:bookmarkStart w:name="z292" w:id="189"/>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9"/>
    <w:bookmarkStart w:name="z293" w:id="190"/>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3"/>
    <w:bookmarkStart w:name="z231" w:id="234"/>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4"/>
    <w:bookmarkStart w:name="z232" w:id="235"/>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6"/>
    <w:bookmarkStart w:name="z234" w:id="23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7"/>
    <w:bookmarkStart w:name="z235" w:id="23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8"/>
    <w:bookmarkStart w:name="z236" w:id="2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9"/>
    <w:bookmarkStart w:name="z237" w:id="24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0"/>
    <w:bookmarkStart w:name="z238" w:id="24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2"/>
    <w:bookmarkStart w:name="z240" w:id="24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3"/>
    <w:bookmarkStart w:name="z241" w:id="24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4"/>
    <w:bookmarkStart w:name="z242" w:id="245"/>
    <w:p>
      <w:pPr>
        <w:spacing w:after="0"/>
        <w:ind w:left="0"/>
        <w:jc w:val="left"/>
      </w:pPr>
      <w:r>
        <w:rPr>
          <w:rFonts w:ascii="Times New Roman"/>
          <w:b/>
          <w:i w:val="false"/>
          <w:color w:val="000000"/>
        </w:rPr>
        <w:t xml:space="preserve"> 5-тарау. Қорытынды және өтпелі ережелер</w:t>
      </w:r>
    </w:p>
    <w:bookmarkEnd w:id="24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6"/>
    <w:bookmarkStart w:name="z312" w:id="2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7"/>
    <w:bookmarkStart w:name="z313" w:id="24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49"/>
    <w:p>
      <w:pPr>
        <w:spacing w:after="0"/>
        <w:ind w:left="0"/>
        <w:jc w:val="both"/>
      </w:pPr>
      <w:r>
        <w:rPr>
          <w:rFonts w:ascii="Times New Roman"/>
          <w:b w:val="false"/>
          <w:i w:val="false"/>
          <w:color w:val="000000"/>
          <w:sz w:val="28"/>
        </w:rPr>
        <w:t>
      1. Осы Заң:</w:t>
      </w:r>
    </w:p>
    <w:bookmarkEnd w:id="249"/>
    <w:bookmarkStart w:name="z245" w:id="25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0"/>
    <w:bookmarkStart w:name="z246"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1"/>
    <w:bookmarkStart w:name="z247"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56" w:id="25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3"/>
    <w:bookmarkStart w:name="z257" w:id="254"/>
    <w:p>
      <w:pPr>
        <w:spacing w:after="0"/>
        <w:ind w:left="0"/>
        <w:jc w:val="left"/>
      </w:pPr>
      <w:r>
        <w:rPr>
          <w:rFonts w:ascii="Times New Roman"/>
          <w:b/>
          <w:i w:val="false"/>
          <w:color w:val="000000"/>
        </w:rPr>
        <w:t xml:space="preserve"> "11-бап. Қаржылық бақылау шаралары</w:t>
      </w:r>
    </w:p>
    <w:bookmarkEnd w:id="254"/>
    <w:bookmarkStart w:name="z43" w:id="25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5"/>
    <w:bookmarkStart w:name="z259" w:id="25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6"/>
    <w:bookmarkStart w:name="z260" w:id="257"/>
    <w:p>
      <w:pPr>
        <w:spacing w:after="0"/>
        <w:ind w:left="0"/>
        <w:jc w:val="both"/>
      </w:pPr>
      <w:r>
        <w:rPr>
          <w:rFonts w:ascii="Times New Roman"/>
          <w:b w:val="false"/>
          <w:i w:val="false"/>
          <w:color w:val="000000"/>
          <w:sz w:val="28"/>
        </w:rPr>
        <w:t>
      мыналар:</w:t>
      </w:r>
    </w:p>
    <w:bookmarkEnd w:id="257"/>
    <w:bookmarkStart w:name="z261" w:id="25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8"/>
    <w:bookmarkStart w:name="z117" w:id="25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9"/>
    <w:bookmarkStart w:name="z263" w:id="26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0"/>
    <w:bookmarkStart w:name="z264" w:id="26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1"/>
    <w:bookmarkStart w:name="z265" w:id="26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2"/>
    <w:bookmarkStart w:name="z266" w:id="26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7" w:id="26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4"/>
    <w:bookmarkStart w:name="z268" w:id="26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5"/>
    <w:bookmarkStart w:name="z269" w:id="266"/>
    <w:p>
      <w:pPr>
        <w:spacing w:after="0"/>
        <w:ind w:left="0"/>
        <w:jc w:val="both"/>
      </w:pPr>
      <w:r>
        <w:rPr>
          <w:rFonts w:ascii="Times New Roman"/>
          <w:b w:val="false"/>
          <w:i w:val="false"/>
          <w:color w:val="000000"/>
          <w:sz w:val="28"/>
        </w:rPr>
        <w:t>
      мыналар:</w:t>
      </w:r>
    </w:p>
    <w:bookmarkEnd w:id="266"/>
    <w:bookmarkStart w:name="z270" w:id="26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7"/>
    <w:bookmarkStart w:name="z271" w:id="26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8"/>
    <w:bookmarkStart w:name="z272" w:id="26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9"/>
    <w:bookmarkStart w:name="z273" w:id="27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0"/>
    <w:bookmarkStart w:name="z274" w:id="27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1"/>
    <w:bookmarkStart w:name="z275" w:id="27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2"/>
    <w:bookmarkStart w:name="z276" w:id="27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3"/>
    <w:bookmarkStart w:name="z277" w:id="27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4"/>
    <w:bookmarkStart w:name="z278" w:id="27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5"/>
    <w:bookmarkStart w:name="z279" w:id="27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6"/>
    <w:bookmarkStart w:name="z280" w:id="27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7"/>
    <w:bookmarkStart w:name="z281" w:id="27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8"/>
    <w:bookmarkStart w:name="z282" w:id="27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9"/>
    <w:bookmarkStart w:name="z283" w:id="28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0"/>
    <w:bookmarkStart w:name="z284" w:id="28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1"/>
    <w:bookmarkStart w:name="z285" w:id="28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2"/>
    <w:bookmarkStart w:name="z286" w:id="28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3"/>
    <w:bookmarkStart w:name="z287" w:id="284"/>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