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429" w14:textId="5914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января 2015 года № 19. Зарегистрирован в Министерстве юстиции Республики Казахстан 19 февраля 2015 года № 10297.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"Перевод и восстановление обучающихся по типам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лицам, не завершившим техническое и профессиональное, послесреднее образование"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 объемов изученных дисциплин/модулей или кредитов, отраженных в транскрипте или cправке, выданной по форме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в дисциплинах/модулях/кредитах и (или) результатах обучения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Академическая разница в дисциплинах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учебных дисциплин/модулей/кредитов и (или) результатов обучения.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перевод обучающихся осуществляется в период летних и зимних каникул.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 принимающего обучающегося в течение 5 (пяти) рабочих дней. При сдаче разницы в учебном плане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образования, где ранее обучался услугополучатель пересылает его личное дело в течение 5 (пять) рабочих дней.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услугополучателя и принимает решение.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обучавшиеся ранее в организациях образования, восстанавливаются в прежнюю или другую организацию образования.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осуществляется по завершении первого семестра.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обучавшихся в других организациях образования допускается: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заявления услугополучателя организацией образования принимается одно из следующих решений: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удовлетворении заявления услугополучателя при котором издается соответствующий приказ руководителя организаций образования;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439"/>
        <w:gridCol w:w="92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"Перевод и восстановление обучающихся по типам организаций образования"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переводе или восстановлении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одной организации образования в другую: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талон о прибытии в другую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формы обучения на другую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об освоенных учебных программах (академическая справка или транскрипт);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обучавшегося в другую организацию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одного из родителей (или иных законных представителей)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копия справки, выдаваемая лицам, не завершившим образование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одного из родителей (или иных законных представителей)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погашении задолженности по оплате.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Ф.И.О(при его наличии).________________(подпись)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переводе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восстановлении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Ф.И.О. (при его наличии)________________(подпись)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19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Справка, выдаваемая лицам не завершившим техническое и профессиональное, послесреднее образование (далее – справка),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техническое и профессиональное, послесреднее образование который предоставляется услугополучателю.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рабочего дня через курьера.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причину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435"/>
        <w:gridCol w:w="9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лицам, не завершившим техническое и профессиональное, послесреднее образование,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(оригинал требуется 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 (требуется 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 (www.edu.gov.kz) и Единого контакт-центра (www.egov.kz).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Ф. И. О. обучающегося (при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указать наименование организации образования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"____"___________20___года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________________________  Ф. И. О. (при его наличии) работника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