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3655" w14:textId="28e3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мест в общежитиях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66. Зарегистрирован в Министерстве юстиции Республики Казахстан 16 марта 2016 года № 13487.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19.10.2018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распределения мест в общежитиях организаций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19.10.2018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(Омирбаев С.М.)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Довести настоящий приказ до сведения государственных организаций образования, реализующих техническое и профессиональное, послесреднее, высшее и послевузовское образование.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15 февраля 2016 г.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17 февраля 2016 г.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19 февраля 2016 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66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мест в общежитиях организаций образования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редакции приказа Министра образования и науки РК от 19.10.2018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мест в общежитиях организаций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подпункта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распределения мест в общежитиях организаций образования.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распределения мест в общежитиях, принадлежащих организациям образования (далее - организация) на праве собственности или находящихся во владении организаций на ином законном основании, с учетом оснований и очередности предоставления мест проживания в общежитиях для обучающихся, за исключением организаций образования при Президенте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общежития обучающимся в организациях высшего и (или) послевузовского образования осуществляется организациями высшего и (или) послевузовского образования (далее - ОВПО).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общежития обучающимся в организациях технического и профессионального, послесреднего образования осуществляется организациями технического и профессионального, послесреднего образования (далее - ТиПО).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свободных мест в общежитиях размещаются на официальных сайтах ОВПО и ТиПО.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образования и науки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Государственная услуга оказывается физическим лицам (далее - услугополучатель) бесплатно на основании заявления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ОВПО;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ТиПО;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для ТиПО,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"Предоставление общежития обучающимся в организациях технического и профессионального, послесреднего образования" (далее – Стандарт ТиПО),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для ОВПО,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"Предоставление общежития обучающимся в организациях высшего и (или) послевузовского образования" (далее – Стандарт ОВПО),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2-1 - в редакции приказа Министра образования и науки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В настоящих Правилах используются следующие основные понятия: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2-2 в соответствии с приказом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комиссии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Места в общежитии распределяются на конкурсной основе специально созданной комиссией.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Количественный и персональный состав конкурсной комиссии по распределению мест в общежитиях (далее – конкурсная комиссия), а также сроки ее полномочий определяются первым руководителем организации.</w:t>
      </w:r>
    </w:p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конкурсной комиссии включаются: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представитель руководящего состава организации – заместитель руководителя организации, курирующий вопросы проживания обучающихся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общественных организаций – профессиональные союзы и другие объединения граждан, созданные на добровольной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органов студенческого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деканатов – деканы или заместители деканов, курирующие вопросы проживания обучающихся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представители структурного подразделения организации, курирующие вопросы молодежной политики.</w:t>
      </w:r>
    </w:p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конкурсной комиссии назначается заместитель руководителя организации, курирующий вопросы проживания обучающихся в общежитии.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работы конкурсной комиссии являются: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графика заседаний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объективное и гласное рассмотрение заявлений, а также принятие по их итогам решений, не ущемляющих права и интересы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решений по итогам заседаний конкурсной комиссии.</w:t>
      </w:r>
    </w:p>
    <w:bookmarkStart w:name="z1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распределения мест в общежитиях организаций образования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образования и науки РК от 19.10.2018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Конкурсная комиссия осуществляет распределение мест в общежитии в ОВПО, или ТиПО на основании заявления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на основании заявления, поданного в электронном виде на портал, с приложением документов, указанных в пункте 8 Стандарта ТиПО,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Стандарта ОВПО,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подтверждающих статус услугополучателя.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заявления на бумажном носителе является расписка о приеме документов ОВПО или ТиПО о получении документов с указанием даты приема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и (или) документов с истекшим сроком действия ОВПО или ТиПО отказывает в приеме заявления и выдает расписку об отказе в приеме документов по форме согласно приложению 5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ОВПО или ТиПО в день обращения осуществляет прием и регистрацию документов и в течении 1 (одного) рабочего дня передает заявление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образования и науки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 Сведения о документах, удостоверяющих личность, справка о составе семьи, при наличии семьи, свидетельство о смерти родителя (родителей) (для детей – сирот), справка о наличии в семье 4-х и более детей (для детей из многодетных семей), справка о подтверждении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10589, опубликован 15 апреля 2015 года в информационно-правовой системе "Әділет"), справка о подтверждении права для получения государственной адресной социальной помощи, услугодатель получает из соответствующих государственных информационных систем через шлюз "электронного правительства.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Места в общежитиях распределяются среди нуждающихся в жилище обучающихся при предоставлении справки об отсутствии (наличии) недвижимого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об отсутствии (наличии) недвижимого имущества", утвержденному приказом Министра юстиции Республики Казахстан от 28 марта 2012 года № 131, зарегистрированному в Реестре государственной регистрации нормативных правовых актов под № 7586 (не имеющих в городе (населенном пункте) расположения организации в частной собственности единицы жилья (квартиры, дома)).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образования и науки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Конкурсная комиссия осуществляет распределение мест в общежитии с учетом оснований и очередности в следующем приоритетном порядке: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ограниченными возможностями в развитии, инвалиды и инвалиды с детства, дети-инвалиды, дети-сироты и дети, оставшиеся без попечения родителей, лица, у которых один или оба родителя являются инвалидами;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из числа молодежи, оставшиеся без попечения родителей до совершеннолетия, лица, приравненные по льготам к участникам и инвалидам Великой Отечественной войны, лица из числа сельской молодежи, поступившие на обучение по образовательным программам, определяющим социально-экономическое развитие села, а также кандасы;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обучающиеся, в рамках проекта "Мәңгілік ел жастары - индустрияға!" ("Серпін – 2050");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обучающиеся, зачисленные на первый курс, обладающие знаком "Алтын белгі", обучающиеся, имеющие сертификат победителя или призера Президентской, международной и республиканской олимпиады и (или) конкурса, а также абитуриенты, окончившие организацию с отличием с подтверждающим документом об образовании (свидетельство, аттестат, диплом);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обучающиеся, принятые на обучение на первый курс в соответствии с государственным образовательным заказом, имеющие высокий балл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организацией.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баллов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организацией, учитывается материальное положение обучающегося, при предоставлении справки,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согласно Правилам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64;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обучающиеся из числа учащихся старших курсов, имеющие высокие результаты в учебной, научной и общественной работе;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обучающиеся организации.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образования и науки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Иностранцы из числа обучающихся обеспечиваются местами в общежитии в соответствии с международными и межправительственными договорами.</w:t>
      </w:r>
    </w:p>
    <w:bookmarkEnd w:id="38"/>
    <w:bookmarkStart w:name="z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Конкурсная комиссия по итогам рассмотрения заявлений, в течение 2 (двух) рабочих дней принимает решение о предоставлении мест в общежитии.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Конкурсная комиссия принимает решение о предоставлении места в общежитии обучающемуся, нужда в жилище которого возникла по причине произошедших непредвиденных семейных, материальных и иных обстоятельств, а также о выселении из общежития за несоблюдение правил проживания или устава организации по обоснованному представлению.</w:t>
      </w:r>
    </w:p>
    <w:bookmarkEnd w:id="40"/>
    <w:bookmarkStart w:name="z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Конкурсная комиссия проводит распределение мест в общежитиях поэтапно: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конце учебного года (июнь) обучающимся в следующем учебном году на всех курсах, кроме первого;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начале учебного года (август) обучающимся, зачисленным для обучения на первый курс и в порядке перевода из других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учебного года по мере необходимости – в соответствии с изменениями контингента обучающихся, проживающих в общежитиях, а также для обоснованного заселения переведенных или восстановленных обучающихся.</w:t>
      </w:r>
    </w:p>
    <w:bookmarkStart w:name="z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сформированного списка для проживания в общежитии за подписью председателя Комиссии обучающемуся выдается направление о предоставлении места в общежитиях ТиПО или ОВПО, либо мотивированный отказ.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услугополучателя результат о предоставлении места в общежитии либо мотивированный отказ по предоставлению государственной услуги направляется в форме электронного документа подписанного ЭЦП уполномоченного лица ТиПО или ОВПО.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образования и науки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 в соответствии с приказом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 в соответствии с приказом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образования и науки РК от 19.10.2018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64"/>
        <w:gridCol w:w="7516"/>
      </w:tblGrid>
      <w:tr>
        <w:trPr>
          <w:trHeight w:val="30" w:hRule="atLeast"/>
        </w:trPr>
        <w:tc>
          <w:tcPr>
            <w:tcW w:w="6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еҰ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курс, группа, специальность,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 обучающегося</w:t>
            </w:r>
          </w:p>
        </w:tc>
      </w:tr>
    </w:tbl>
    <w:bookmarkStart w:name="z4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выделить мне одно место в общежитии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прибытия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прилагаемых документов 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_________________ 20___ г.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обучающегося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образования и науки РК от 30.12.2020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2"/>
        <w:gridCol w:w="106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"Предоставление общежития обучающимся в организациях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 технического и профессионального, послесреднего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- 3 рабочих дня.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о предоставлении общежития обучающимся в организациях технического и профессионального, послесреднего образования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(частично автоматизированная)/бумажная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Организации технического и профессионального, послесреднего образования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интернет-ресурсе услугодателя;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имя руководителя организации технического и профессионального, послесреднего образования о предоставлении места в общежитии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 о статусе кандаса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удостоверяющий личность (для идентификации).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портале: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предоставлении места в общежитии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о статусе кандаса.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документах, удостоверяющих личность, о составе семьи, при наличии семьи; о смерти родителя (родителей) (для детей – сирот), либо справка с детского дома; о наличии в семье 4-х и более детей (для детей из многодетных семей); о подтверждении инвалидности о подтверждении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10589, опубликован 15 апреля 2015 года в информационно-правовой системе "Әділет"); о подтверждении права для получения государственной адресной социальной помощи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документов услугополучателя, необходимых для оказания государственной услуги, требованиям, установленным Правилами распределения мест в общежитиях государственных организаций образования,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государственной услуги услугодатель направляет услугополучателю ответ с указанием причин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настоящими Правилами государственной услуги.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образования и науки РК от 30.12.2020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2"/>
        <w:gridCol w:w="106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"Предоставление общежития обучающимся в организациях высшего и (или)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высшего и (или) 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 высшего и (или) послевузовского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- 3 рабочих дня.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о предоставлении общежития обучающимся в организациях высшего и (или) послевузовского образования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(частично автоматизированная)/бумажная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Организации высшего и (или) послевузовского образования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имя руководителя организации высшего и (или) послевузовского образования о предоставлении места в общежитии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 о статусе кандаса.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удостоверяющий личность (для идентификации).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портале: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предоставлении места в общежитии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о статусе кандаса.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документах, удостоверяющих личность, о составе семьи, при наличии семьи; о смерти родителя (родителей) (для детей – сирот), либо справка с детского дома; о наличии в семье 4-х и более детей (для детей из многодетных семей); о подтверждении инвалидности о подтверждении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10589, опубликован 15 апреля 2015 года в информационно-правовой системе "Әділет"); о подтверждении права для получения государственной адресной социальной помощи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документов услугополучателя, необходимых для оказания государственной услуги, требованиям, установленным Правилами распределения мест в общежитиях государственных организаций образования,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государственной услуги услугодатель направляет услугополучателю ответ с указанием причин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настоящими Правилами государственной услуги.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 приеме документов № 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№ ___ филиала НАО "Государственная корпорация Правительство для граждан" \ организация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Другие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                 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работника Государственной корпорации)/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работника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подпись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 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о предоставлении общежитий обучающимся организаций технического и профессионального, послесреднего образования и организаций высшего и (или) послевузовского образования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образования и науки РК от 30.12.2020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                 (наименование и адрес организации образования) Гражданину(-ке)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Направляю на заселение в общежитие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общежития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Предлагаю Вам явиться "___"_________20___г. В____час. В ____час.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