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64e7" w14:textId="8396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Мыналардың күші жойылды деп танылсын:</w:t>
      </w:r>
    </w:p>
    <w:bookmarkEnd w:id="3"/>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2020 жылғы 14 мамырдағы </w:t>
            </w:r>
            <w:r>
              <w:br/>
            </w:r>
            <w:r>
              <w:rPr>
                <w:rFonts w:ascii="Times New Roman"/>
                <w:b w:val="false"/>
                <w:i w:val="false"/>
                <w:color w:val="000000"/>
                <w:sz w:val="20"/>
              </w:rPr>
              <w:t xml:space="preserve">№ 202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