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011" w14:textId="4636011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қағидаларын бекіту туралы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Қазақстан Республикасы Үкіметінің 2015 жылғы 30 желтоқсандағы № 1131 қаулысы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«Сыбайлас жемқорлыққа қарсы іс-қимыл туралы» 2015 жылғы 18 қарашадағы Қазақстан Республикасының Заңы 24-бабының </w:t>
      </w:r>
      <w:r>
        <w:rPr>
          <w:rFonts w:ascii="Consolas"/>
          <w:b w:val="false"/>
          <w:i w:val="false"/>
          <w:color w:val="000000"/>
          <w:sz w:val="20"/>
        </w:rPr>
        <w:t>3-тармағына</w:t>
      </w:r>
      <w:r>
        <w:rPr>
          <w:rFonts w:ascii="Consolas"/>
          <w:b w:val="false"/>
          <w:i w:val="false"/>
          <w:color w:val="000000"/>
          <w:sz w:val="20"/>
        </w:rPr>
        <w:t xml:space="preserve"> сәйкес Қазақстан Республикасының Үкіметі </w:t>
      </w:r>
      <w:r>
        <w:rPr>
          <w:rFonts w:ascii="Consolas"/>
          <w:b/>
          <w:i w:val="false"/>
          <w:color w:val="000000"/>
          <w:sz w:val="20"/>
        </w:rPr>
        <w:t>ҚАУЛЫ ЕТЕДІ: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Қоса беріліп отырған 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 </w:t>
      </w:r>
      <w:r>
        <w:rPr>
          <w:rFonts w:ascii="Consolas"/>
          <w:b w:val="false"/>
          <w:i w:val="false"/>
          <w:color w:val="000000"/>
          <w:sz w:val="20"/>
        </w:rPr>
        <w:t>қағидалары</w:t>
      </w:r>
      <w:r>
        <w:rPr>
          <w:rFonts w:ascii="Consolas"/>
          <w:b w:val="false"/>
          <w:i w:val="false"/>
          <w:color w:val="000000"/>
          <w:sz w:val="20"/>
        </w:rPr>
        <w:t xml:space="preserve"> бекітілсін.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«Сыбайлас жемқорлық құқық бұзушылық фактісі туралы хабарлаған немесе сыбайлас жемқорлыққа қарсы күресте өзге де жолмен жәрдемдескен адамдарды көтермелеу қағидаларын бекіту туралы» Қазақстан Республикасы Үкіметінің 2012 жылғы 23 тамыздағы № 1077 </w:t>
      </w:r>
      <w:r>
        <w:rPr>
          <w:rFonts w:ascii="Consolas"/>
          <w:b w:val="false"/>
          <w:i w:val="false"/>
          <w:color w:val="000000"/>
          <w:sz w:val="20"/>
        </w:rPr>
        <w:t>қаулысының</w:t>
      </w:r>
      <w:r>
        <w:rPr>
          <w:rFonts w:ascii="Consolas"/>
          <w:b w:val="false"/>
          <w:i w:val="false"/>
          <w:color w:val="000000"/>
          <w:sz w:val="20"/>
        </w:rPr>
        <w:t xml:space="preserve"> (Қазақстан Республикасының ПҮАЖ-ы, 2012 ж., № 67, 955-құжат) күші жойылды деп танылсын.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3. Осы қаулы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  </w:t>
      </w:r>
      <w:r>
        <w:rPr>
          <w:rFonts w:ascii="Consolas"/>
          <w:b w:val="false"/>
          <w:i/>
          <w:color w:val="000000"/>
          <w:sz w:val="20"/>
        </w:rPr>
        <w:t xml:space="preserve"> Қазақстан Республикасының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Премьер-Министрі                                  К.Мәсімов</w:t>
      </w:r>
    </w:p>
    <w:bookmarkStart w:name="z5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Қазақстан Республикасы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Үкіметінің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2015 жылғы 30 желтоқсандағы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№ 1131 қаулысымен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Осы 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 (бұдан әрі - Қағидалар) «Сыбайлас жемқорлыққа қарсы іс-қимыл туралы» 2015 жылғы 18 қарашадағы Қазақстан Республикасының Заңы 24-бабының </w:t>
      </w:r>
      <w:r>
        <w:rPr>
          <w:rFonts w:ascii="Consolas"/>
          <w:b w:val="false"/>
          <w:i w:val="false"/>
          <w:color w:val="000000"/>
          <w:sz w:val="20"/>
        </w:rPr>
        <w:t>3-тармағына</w:t>
      </w:r>
      <w:r>
        <w:rPr>
          <w:rFonts w:ascii="Consolas"/>
          <w:b w:val="false"/>
          <w:i w:val="false"/>
          <w:color w:val="000000"/>
          <w:sz w:val="20"/>
        </w:rPr>
        <w:t xml:space="preserve"> сәйкес әзірленген және 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тәртібін анықтайды.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Сыбайлас жемқорлық құқық бұзушылық фактісі туралы хабарлаған немесе сыбайлас жемқорлыққа қарсы іс-қимылда өзге де жолмен жәрдемдесетін адамдарға біржолғы ақшалай сыйақы түрінде жүзеге асырылатын көтермелеу белгіленеді.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Біржолғы ақшалай сыйақы түріндегі көтермелеу мынадай мөлшерде белгіленеді: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сыбайлас жемқорлық </w:t>
      </w:r>
      <w:r>
        <w:rPr>
          <w:rFonts w:ascii="Consolas"/>
          <w:b w:val="false"/>
          <w:i w:val="false"/>
          <w:color w:val="000000"/>
          <w:sz w:val="20"/>
        </w:rPr>
        <w:t>құқық бұзушылықтар</w:t>
      </w:r>
      <w:r>
        <w:rPr>
          <w:rFonts w:ascii="Consolas"/>
          <w:b w:val="false"/>
          <w:i w:val="false"/>
          <w:color w:val="000000"/>
          <w:sz w:val="20"/>
        </w:rPr>
        <w:t xml:space="preserve"> туралы әкімшілік істер бойынша - 30 </w:t>
      </w:r>
      <w:r>
        <w:rPr>
          <w:rFonts w:ascii="Consolas"/>
          <w:b w:val="false"/>
          <w:i w:val="false"/>
          <w:color w:val="000000"/>
          <w:sz w:val="20"/>
        </w:rPr>
        <w:t>айлық есептік көрсеткіш</w:t>
      </w:r>
      <w:r>
        <w:rPr>
          <w:rFonts w:ascii="Consolas"/>
          <w:b w:val="false"/>
          <w:i w:val="false"/>
          <w:color w:val="000000"/>
          <w:sz w:val="20"/>
        </w:rPr>
        <w:t xml:space="preserve"> (бұдан әрі - АЕК);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онша ауыр емес сыбайлас жемқорлық </w:t>
      </w:r>
      <w:r>
        <w:rPr>
          <w:rFonts w:ascii="Consolas"/>
          <w:b w:val="false"/>
          <w:i w:val="false"/>
          <w:color w:val="000000"/>
          <w:sz w:val="20"/>
        </w:rPr>
        <w:t>қылмыстар</w:t>
      </w:r>
      <w:r>
        <w:rPr>
          <w:rFonts w:ascii="Consolas"/>
          <w:b w:val="false"/>
          <w:i w:val="false"/>
          <w:color w:val="000000"/>
          <w:sz w:val="20"/>
        </w:rPr>
        <w:t xml:space="preserve"> туралы қылмыстық істер бойынша — 40 АЕК;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ауырлығы орташа сыбайлас жемқорлық қылмыстар туралы қылмыстық істер бойынша — 50 АЕК;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ауыр сыбайлас жемқорлық қылмыстар туралы қылмыстық істер бойынша - 70 АЕК;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аса ауыр сыбайлас жемқорлық қылмыстар туралы қылмыстық істер бойынша - 100 АЕК.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Осы Қағидалардың </w:t>
      </w:r>
      <w:r>
        <w:rPr>
          <w:rFonts w:ascii="Consolas"/>
          <w:b w:val="false"/>
          <w:i w:val="false"/>
          <w:color w:val="000000"/>
          <w:sz w:val="20"/>
        </w:rPr>
        <w:t>9-тармағында</w:t>
      </w:r>
      <w:r>
        <w:rPr>
          <w:rFonts w:ascii="Consolas"/>
          <w:b w:val="false"/>
          <w:i w:val="false"/>
          <w:color w:val="000000"/>
          <w:sz w:val="20"/>
        </w:rPr>
        <w:t xml:space="preserve"> көзделген жағдайларда, грамотамен марапаттау немесе алғыс жариялау түріндегі көтермелеулер белгіленуі мүмкін.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Қөтермелеуді қаржыландыру республикалық бюджет қаражаты есебінен жүргізіледі.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Көтермелеудің шарттары, негіздері және тәртібі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Сыбайлас жемқорлыққа қарсы іс-қимылда жәрдемдесу: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сыбайлас жемқорлық құқық бұзушылық жасау фактісі туралы хабарлауды;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сыбайлас жемқорлық құқық бұзушылық жасаған іздеудегі адамның тұрған жері туралы ақпарат беруді;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сыбайлас жемқорлық құқық бұзушылықты анықтау, жолын кесу, ашу және тергеу үшін кейіннен маңызы болған өзге де жәрдем беруді қамтиды.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Көтермелеу адам берген ақпарат шындыққа сәйкес болса және айыпты адамға қатысты: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әкімшілік жаза қолдану туралы сот қаулысы заңды күшіне енген;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айыптау үкімі заңды күшіне енген;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ақталмайтын негіздер бойынша істі қысқарту туралы қаулы шығарылған жағдайда ғана жүзеге асырылады.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Адамды көтермелеу туралы материалдарды «Сыбайлас жемқорлыққа қарсы іс-қимыл туралы» 2015 жылғы 18 қарашадағы Қазақстан Республикасының Заңы </w:t>
      </w:r>
      <w:r>
        <w:rPr>
          <w:rFonts w:ascii="Consolas"/>
          <w:b w:val="false"/>
          <w:i w:val="false"/>
          <w:color w:val="000000"/>
          <w:sz w:val="20"/>
        </w:rPr>
        <w:t>19-бабының</w:t>
      </w:r>
      <w:r>
        <w:rPr>
          <w:rFonts w:ascii="Consolas"/>
          <w:b w:val="false"/>
          <w:i w:val="false"/>
          <w:color w:val="000000"/>
          <w:sz w:val="20"/>
        </w:rPr>
        <w:t xml:space="preserve"> және 22-бабының </w:t>
      </w:r>
      <w:r>
        <w:rPr>
          <w:rFonts w:ascii="Consolas"/>
          <w:b w:val="false"/>
          <w:i w:val="false"/>
          <w:color w:val="000000"/>
          <w:sz w:val="20"/>
        </w:rPr>
        <w:t>2-тармағында</w:t>
      </w:r>
      <w:r>
        <w:rPr>
          <w:rFonts w:ascii="Consolas"/>
          <w:b w:val="false"/>
          <w:i w:val="false"/>
          <w:color w:val="000000"/>
          <w:sz w:val="20"/>
        </w:rPr>
        <w:t xml:space="preserve"> көрсетілген органдар (бұдан әрі - сыбайлас жемқорлыққа қарсы күресті жүзеге асыратын органдар) көтермелеуге құқығы пайда болған күннен бастап он бес жұмыс күн ішінде қалыптастырады және сыбайлас жемқорлыққа қарсы қызметіне жібереді және мынадай: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сыбайлас жемқорлыққа қарсы іс-қимылды жүзеге асыратын органның өтініші;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ақпаратты есепке алу кітабында, сотқа дейінгі тергеп-тексерудің </w:t>
      </w:r>
      <w:r>
        <w:rPr>
          <w:rFonts w:ascii="Consolas"/>
          <w:b w:val="false"/>
          <w:i w:val="false"/>
          <w:color w:val="000000"/>
          <w:sz w:val="20"/>
        </w:rPr>
        <w:t>бірыңғай тізілімінде</w:t>
      </w:r>
      <w:r>
        <w:rPr>
          <w:rFonts w:ascii="Consolas"/>
          <w:b w:val="false"/>
          <w:i w:val="false"/>
          <w:color w:val="000000"/>
          <w:sz w:val="20"/>
        </w:rPr>
        <w:t xml:space="preserve"> тіркелген сыбайлас жемқорлық құқық бұзушылық фактісі жөніндегі адамның өтініші туралы арыздың, сондай-ақ ақпараттың көшірмесі немесе адамның сыбайлас жемқорлық құқық бұзушылықты анықтауға, жолын кесуге, ашуға және тергеуге жәрдем бергенін растайтын өзге де құжаттар;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әкімшілік құқық бұзушылық жасалғаны туралы хаттаманың немесе әкімшілік құқық бұзушылық туралы істерді қозғау туралы қаулының көшірмесі;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заңды күшіне енген әкімшілік жаза қолдану туралы сот қаулысының көшірмесі;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сотқа дейінгі жеңілдетілген іс жүргізу хаттамасының, заңды күшіне енген айыптау үкімінің не ақталмайтын негіздер бойынша қылмыстық істі қысқарту туралы қаулының көшірмесі қамтылуы тиіс.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біржолғы ақшалай сыйақыны төлеу үшін адамның жеке басын куәландыратын </w:t>
      </w:r>
      <w:r>
        <w:rPr>
          <w:rFonts w:ascii="Consolas"/>
          <w:b w:val="false"/>
          <w:i w:val="false"/>
          <w:color w:val="000000"/>
          <w:sz w:val="20"/>
        </w:rPr>
        <w:t>құжаттың</w:t>
      </w:r>
      <w:r>
        <w:rPr>
          <w:rFonts w:ascii="Consolas"/>
          <w:b w:val="false"/>
          <w:i w:val="false"/>
          <w:color w:val="000000"/>
          <w:sz w:val="20"/>
        </w:rPr>
        <w:t xml:space="preserve"> және жеке немесе өзге шоттың банктік деректемелерінің көшірмелері.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Осы Қағидалардың </w:t>
      </w:r>
      <w:r>
        <w:rPr>
          <w:rFonts w:ascii="Consolas"/>
          <w:b w:val="false"/>
          <w:i w:val="false"/>
          <w:color w:val="000000"/>
          <w:sz w:val="20"/>
        </w:rPr>
        <w:t>6-тармағында</w:t>
      </w:r>
      <w:r>
        <w:rPr>
          <w:rFonts w:ascii="Consolas"/>
          <w:b w:val="false"/>
          <w:i w:val="false"/>
          <w:color w:val="000000"/>
          <w:sz w:val="20"/>
        </w:rPr>
        <w:t xml:space="preserve"> көзделген материалдар келіп түскеннен кейін сыбайлас жемқорлыққа қарсы қызметтің басшысы бес жұмыс күні ішінде адамға біржолғы ақшалай сыйақыны төлеу үшін негіз болып табылатын көтермелеу туралы бұйрықты шығарады.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Біржолғы ақшалай сыйақыны төлеу көтермелеу туралы бұйрық шыққан күнінен бастап он бес жұмыс күні ішінде адамның жеке немесе өзге шотына аудару арқылы жүргізіледі.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Біржолғы ақшалай сыйақыны төлеуден бас тартқан жағдайда, сыбайлас жемқорлық құқық бұзушылық фактісі туралы хабарлаған немесе сыбайлас жемқорлыққа қарсы іс-қимылда өзге де түрде жәрдемдесетін адам сыбайлас жемқорлыққа қарсы іс-қимылды жүзеге асыратын органға тиісті өтініш береді.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Бұл ретте жедел-тергеу бөлімшелері сыбайлас жемқорлыққа қарсы қызмет басшысының алдында адамды грамотамен марапаттау немесе оған алғыс жариялау туралы өтініш жасауы мүмкін.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Қазақстан Республикасы Әділет министрлігінің "Республикалық құқықтық ақпарат орталығы"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